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df69" w14:textId="d3ad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Актауского городского маслихата Мангистауской области от 14 апреля 2021 года № 2/16 "Об определении размера и порядка оказания жилищной помощи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28 августа 2023 года № 5/28. Зарегистрировано Департаментом юстиции Мангистауской области 24 августа 2023 года № 4595-12. Утратило силу решением Актауского городского маслихата Мангистауской области от 28 марта 2024 года № 11/67.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11/67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Мангистауской области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Мангистауской области от 14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городе Актау" (зарегистрировано в Реестре государственной регистрации нормативных правовых актов под №4495)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"Настоящий размер и порядок оказания жилищной помощи в городе Актау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Правил предоставления жилищной помощи" и приказом Министра индустрии и инфраструктурного развития Республики Казахстан от 24 апреля 2020 года 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 20498).";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в соответствии с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 претендующей на получения жилищной помощи" (зарегистрирован в Реестре государственной регистрации нормативных правовых актов за № 20498);";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Исчисление совокупного дохода не производится в случае представления семьей (гражданином) заведомо ложной информации и (или) недостоверных документов.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(гражданином)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