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448d" w14:textId="e764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сообщений, подлежащих субсидированию в 2024 - 2026 годах по городу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28 декабря 2023 года № 8/90. Зарегистрировано Департаментом юстиции Мангистауской области 4 января 2024 года № 4662-12.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исполняющего обязанности Министра по инвестициям и развитию Республики Казахстан от 25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под № 12353),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сообщений, подлежащих субсидированию в 2024-2026 годах по городу Актау,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8/90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сообщений, подлежащих субсидированию в 2024-2026 годах по городу Актау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Мангистауского областного маслихата от 30.09.2024 </w:t>
      </w:r>
      <w:r>
        <w:rPr>
          <w:rFonts w:ascii="Times New Roman"/>
          <w:b w:val="false"/>
          <w:i w:val="false"/>
          <w:color w:val="ff0000"/>
          <w:sz w:val="28"/>
        </w:rPr>
        <w:t>№ 15/156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 с изменением внесенным решением Мангистауского областного маслихата от 28.02.2025 </w:t>
      </w:r>
      <w:r>
        <w:rPr>
          <w:rFonts w:ascii="Times New Roman"/>
          <w:b w:val="false"/>
          <w:i w:val="false"/>
          <w:color w:val="ff0000"/>
          <w:sz w:val="28"/>
        </w:rPr>
        <w:t>№ 19/220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маршрута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маршрута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Актау-село Умирзак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Актау-село Умирзак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аэропорт Актау-город Актау (зона отдыха)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Актау-село Умирзак (жилой массив "Рауан")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