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3e1c" w14:textId="3d23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4 мая 2023 года № 2/7. Зарегистрировано Департаментом юстиции Мангистауской области 11 мая 2023 года № 4561-12. Утратило силу решением Жанаозенского городского маслихата Мангистауской области от 6 декабря 2023 года № 9/83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06.12.2023 </w:t>
      </w:r>
      <w:r>
        <w:rPr>
          <w:rFonts w:ascii="Times New Roman"/>
          <w:b w:val="false"/>
          <w:i w:val="false"/>
          <w:color w:val="ff0000"/>
          <w:sz w:val="28"/>
        </w:rPr>
        <w:t>№ 9/83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Жанаозенский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2023 года – в размере 1 (один)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