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248387" w14:textId="024838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Жанаозенского городского маслихата от 30 марта 2015 года № 37/304 "Об определении размера и порядка оказания жилищной помощи в городе Жанаозен"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Жанаозенского городского маслихата Мангистауской области от 21 августа 2023 года № 6/52. Зарегистрировано Департаментом юстиции Мангистауской области 24 августа 2023 года № 4596-12. Утратило силу решением Жанаозенского городского маслихата Мангистауской области от 28 марта 2024 года № 14/112.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Жанаозенского городского маслихата Мангистауской области от 28.03.2024 </w:t>
      </w:r>
      <w:r>
        <w:rPr>
          <w:rFonts w:ascii="Times New Roman"/>
          <w:b w:val="false"/>
          <w:i w:val="false"/>
          <w:color w:val="ff0000"/>
          <w:sz w:val="28"/>
        </w:rPr>
        <w:t>№ 14/112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0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Жанаозенский городской маслихат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Жанаозенского городского маслихата от 30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37/304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порядка оказания жилищной помощи в городе Жанаозен" (зарегистрировано в Реестре государственной регистрации нормативных правовых актов под № 2699) следующие изменения: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размере и порядке оказания жилищной помощи в городе Жанаозен, утвержденным указанным решением: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Жилищная помощь предоставляется за счет средств местного бюджета малообеспеченным семьям (гражданам), проживающим в городе Жанаозен, постоянно зарегистрированным и проживающим в жилище, которое находится на праве собственности как единственное жилище на территории Республики Казахстан, а также нанимателям (поднанимателям) жилища из государственного жилищного фонда и жилища, арендованного местным исполнительным органом в частном жилищном фонде, на оплату: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потребления коммунальных услуг и услуг связи в части увеличения абонентской платы за телефон, подключенный к сети телекоммуникаций;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расходов за пользование жилищем из государственного жилищного фонда и жилищем, арендованным местным исполнительным органом в частном жилищном фонде.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Доля предельно допустимых расходов к совокупному доходу малообеспеченной семьи (гражданина) в размере 7 (семь) процентов.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Расходы малообеспеченных семей (граждан), принимаемые к исчислению жилищной помощи, определяются как сумма расходов по каждому из вышеуказанных направлений.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Жилищная помощь определяется как разница между суммой оплаты расходов на управление объектом кондоминиума и содержание общего имущества объекта кондоминиума, в том числе капитальный ремонт общего имущества объекта кондоминиума, потребление коммунальных услуг и услуг связи в части увеличения абонентской платы за телефон, подключенный к сети телекоммуникаций, пользование жилищем из государственного жилищного фонда и жилищем, арендованным местным исполнительным органом в частном жилищном фонде, и предельно допустимым уровнем расходов малообеспеченных семей (граждан) на эти цели, установленным местными представительными органами, не более 10 процентов.";</w:t>
      </w:r>
    </w:p>
    <w:bookmarkEnd w:id="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пункты 3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Совокупный доход малообеспеченной семьи (гражданина) исчисляется уполномоченным органом за квартал, предшествовавший кварталу обращения за назначением жилищной помощи, в порядке, определяемом приказом Министра индустрии и инфраструктурного развития Республики Казахстан от 24 апреля 2020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исчисления совокупного дохода семьи (гражданина Республики Казахстан), претендующей на получение жилищной помощи" (зарегистрирован в Реестре государственной регистрации нормативных правовых актов под № 20498).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При назначении жилищной помощи принимается норма площади в размере не менее 15 (пятнадцати) квадратных метров и не более 18 (восемнадцати) квадратных метров полезной площади на одного человека, но не менее однокомнатной квартиры или комнаты в общежитии.";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"5. Выплата компенсации повышения тарифов абонентской платы за оказание услуг телекоммуникации социально-защищаемым гражданам осуществляется в соответствии с приказом Министра цифрового развития, инноваций и аэрокосмической промышленности Республики Казахстан от 28 июля 2023 года </w:t>
      </w:r>
      <w:r>
        <w:rPr>
          <w:rFonts w:ascii="Times New Roman"/>
          <w:b w:val="false"/>
          <w:i w:val="false"/>
          <w:color w:val="000000"/>
          <w:sz w:val="28"/>
        </w:rPr>
        <w:t>№ 295/НҚ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определении размера и утверждении Правил компенсации повышения тарифов абонентской платы за оказание услуг телекоммуникаций социально защищаемым гражданам" (зарегистрирован в Реестре государственной регистрации нормативных правовых актов под № 33200).".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Жанаозенского городского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Байжанов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