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572d" w14:textId="be05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Жанаозен от 3 марта 2022 года № 98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Жанаозен"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27 октября 2023 года № 514. Зарегистрировано Департаментом юстиции Мангистауской области 31 октября 2023 года № 4628-12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Жанаозен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Жанаозен от 3 марта 2022 года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Жанаозен" (зарегистрировано в Реестре государственной регистрации нормативных правовых актов за № 27330)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Жанаозен, утвержденных указанным постановлением: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объект кондоминиума –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общее имущество объекта кондоминиума -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кондоминиум многоквартирного жилого дома (далее - кондоминиум) - форма собственности, зарегистрированная в порядке, определенном законодательством Республики Казахстан, при которой квартиры, нежилые помещения, парковочные места, кладовки находятся в индивидуальной (раздельной) собственности, а те части, которые не находятся в индивидуальной (раздельной) собственности, принадлежат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Государственное учреждение "Жанаозенский городской отдел жилищно – коммунального хозяйства и жилищной инспекции" (далее – Отдел) определяет перечень многоквартирных жилых домов, требующих проведения текущего или капитального ремонта фасадов, кровли для придания городу единого архитектурного облика.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"Жанаозенский городской отдел земельных отношений, архитектуры и градостроительства" после определения перечня многоквартирных жилых домов, указанных в пункте 3 Правил, обеспечивает разработку и утверждение единого архитектурного облика города.";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Собрание правомочно принимать решение, если в нем участвуют более половина от общего числа собственников квартир, нежилых помещений.".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Жанаозен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Косуаков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