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aa66" w14:textId="eb6a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15 апреля 2022 года № 18/171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Бейнеуском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25 апреля 2023 года № 2/10. Зарегистрировано Департаментом юстиции Мангистауской области 27 апреля 2023 года № 4551-12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15 апреля 2022 года </w:t>
      </w:r>
      <w:r>
        <w:rPr>
          <w:rFonts w:ascii="Times New Roman"/>
          <w:b w:val="false"/>
          <w:i w:val="false"/>
          <w:color w:val="000000"/>
          <w:sz w:val="28"/>
        </w:rPr>
        <w:t>№18/171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Бейнеуском районе" (зарегистрировано в Реестре государственной регистрации нормативных правовых актов под №27643)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внесено изменение, текст на русском языке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Бейнеуском районе разработаны в соответствии с Правилами 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№84 "</w:t>
      </w:r>
      <w:r>
        <w:rPr>
          <w:rFonts w:ascii="Times New Roman"/>
          <w:b w:val="false"/>
          <w:i w:val="false"/>
          <w:color w:val="000000"/>
          <w:sz w:val="28"/>
        </w:rPr>
        <w:t>О некоторых вопросах оказания государственных услуг в социально-трудовой сфере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под №22394) (далее - Правила возмещения затрат).";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новой редакции, текст на казахском языке не меняется: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"Бейнеуский районный отдел занятости, социальных программ и регистрации актов гражданского состояния" на основании справки из учебного заведения, подтверждающей факт обучения ребенка с инвалидностью на дому.";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Для возмещения затрат на обучение на дому заявитель обращается в уполномоченный орган через некоммерческое акционерное общество "Государственная корпорация "Правительство для граждан" или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на дому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