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f4b" w14:textId="6d3d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от 28 июля 2020 года № 188 "Об утверждении мест размещения нестационарных торговых объектов на территории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23 октября 2023 года № 287. Зарегистрировано Департаментом юстиции Мангистауской области 26 октября 2023 года № 4622-12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от 28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Бейнеуского района" (зарегистрировано в Реестре государственной регистрации нормативных правовых актов под №4263)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перекрестках улиц С.Килыбаева и Шиланды села 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венная продук 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на русском языке изложить в новой редакции, текст на казахском языке не меняется: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кафе "Гүлнар" на перекрестках улиц Д.Тажиулы и Улы Жибек жолы села Бейнеу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"Алтын 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венная продук 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на русском языке изложить в новой редакции, текст на казахском языке не меняется: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20 метров напротив магазина "Әсем", расположенного по улице Егемендик села Акжигит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венная продук 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на русском языке изложить в новой редакции, текст на казахском языке не меняется: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магазинами "Айжан" и "Әсел" на растоянии 50 метров от железнодорожной станции в селе Акжигит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 венная продук 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на русском языке изложить в новой редакции, текст на казахском языке не меняется: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мечетью "Тәжен ата" села Тажен и зданием коммунального государственного учреждения "Комплекс "школа-ясли-сад" "Тажен"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 венная продук 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Бейнеуского района.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