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10f" w14:textId="227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еҰ размеров и определения перечня отдельных категорий нуждающихся граждан в Бейнеуском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7/71. Зарегистрировано Департаментом юстиции Мангистауской области 31 октября 2023 года № 4626-12.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оказания социальной помощи, установления ее размеров и определения перечня отдельных категорий нуждающихся граждан",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Бейнеуском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Бейнеуского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 № 7/71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Бейнеуском районе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Бейнеуском районе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органам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"Бейнеуский районный отдел занятости и социальных программ";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- доля совокупного дохода семьи, приходящаяся на каждого члена семьи в месяц;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праздничные дни – дни национальных и государственных праздников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Бейнеуского районного маслихата Мангистауской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16/137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1 раз в полугодие, 1 раз в год).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1 раз в год, следующим категориям граждан: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– 2 (два) месячных расчетных показателя;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- 60 (шестьдесят) месячных расчетных показателей;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 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- 40 (сорок)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- 40 (сорок)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- День государственных символов Республики Казахстан: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– 8 (восемь) месячных расчетных показателей;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- День Республики: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- 2 (два) месячных расчетных показателя;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- День Независимости: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– 50 (пятьдесят) месячных расчетных показателей;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5 (пять) месячных расчетных показателей;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Социальная помощь отдельным категориям нуждающихся граждан оказывается единовременно и (или) периодически (ежемесячно, 1 раз в полугодие, 1 раз в год) следующим категориям граждан: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 не получающим государственные пособия, 1 раз в год, без учета доходов - 26 (двадцать шесть) месячных расчетных показателей;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- 50 (пятьдесят) месячных расчетных показателей;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среднедушевой доход ниже 1,5 кратной величины прожиточного минимума по Мангистауской области, предшествующей кварталу обращения (сиротство; отсутствие родительского попечения; ограничение жизнедеятельности вследствие социально значимых заболеваний и заболеваний представляющих опасность для окружающих; неспособность к самообслуживанию в связи с преклонным возрастом; освобождение из мест лишения свободы; нахождение на учете службы пробации) единовременно - 40 (сорок) месячных расчетных показателей;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заразившимся вирусом иммунодефицита человека, ежемесячно - в размере 2 (двух) прожиточных минимумов по Республике Казахстан;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студентам, обучающимся в высших учебных заведениях Республики Казахстан по очной форме (из числа детей с инвалидностью с детства, сирот, детей, оставшихся без попечения родителей (родителя), при наличии среднедушевого дохода, не превышающего порога, установленного местными представительными органами в кратном соотношении к прожиточному минимуму 1 раз в полугодие - в размере 125 (сто двадцать пять) месячных расчетных показателей;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 № 7/71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Бейнеуского районного маслихата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Бейнеуского районного маслихата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№18/145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№3464).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Бейнеуского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№27/227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№3720).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Бейнеуского районного маслихата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№35/285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№3886).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№56/452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№4365).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Бейнеуского районного маслихата от 12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№24935).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Бейнеуского районного маслихата от 14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№26852).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Бейнеуского районного маслихата от 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№29612).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№31590).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Бейнеуского районного маслихата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№4/46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30 октября 2017 года №18/145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№4581-12).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