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57d4" w14:textId="0b75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Каракиянского района от 18 декабря 2013 года № 272 "Об утверждении перечня автомобильных дорог районного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24 апреля 2023 года № 111. Зарегистрировано Департаментом юстиции Мангистауской области 2 мая 2023 года № 4555-12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Каракиянского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Каракиянского района от 18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автомобильных дорог районного значения" (зарегистрировано в Реестре государственной регистрации нормативных правовых актов за № 2355)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автомобильных дорог районного значения,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Каракиянского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Каракиянского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 транспорта и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автомобильных дорог Мангистауской области" 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2023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2013 года № 272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"село Кызылсай – село Сенек"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 Жанаозен – село Куланды"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месторождению "Ракушечное"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железнодорожной станции Каракия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в село Мунайшы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станции Жетыбай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к селу Курык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к железнодорожной станции Каракия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к аэропорту села Курык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"село Сенек – населенный пункт Аккудук"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"село Курык – порт села Курык"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"порт села Курык – местность Кызылкум"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километров от 707 километра до 713 километра участка автомобильной дороги А-33 "Доссор – Кульсары –село Бейнеу – село Сайотес – село Шетпе – село Жетыбай – порт Актау"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ущелью "Бозжыра"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87 километра автомобильной дороги "Ата жолы" села Сенек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смотровой площадке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ущелья "Бозжыра" от 87 километра автомобильной дороги "Ата жолы" села Сенек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227,8 километр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