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4a61" w14:textId="ea04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признии утратившими силу некоторых решений Каракиянского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4 июля 2023 года № 5/36. Зарегистрировано Департаментом юстиции Мангистауской области 12 июля 2023 года № 4584-12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Каракиянского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 № 5/36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Каракиянского районного маслихата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Каракиянского районного маслихата от 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16/185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Каракиянского районного маслихата" (зарегистрировано в Реестре государственной регистрации нормативных правовых актов под № 3552).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Каракиянского районного маслихата от 12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7 марта 2018 года № 16/185 "Об утверждении методики оценки деятельности административных государственных служащих корпуса "Б" государственного учреждения "Аппарат Каракиянского районного маслихата".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Каракиянского районного маслихата от 17 мая 2023 года </w:t>
      </w:r>
      <w:r>
        <w:rPr>
          <w:rFonts w:ascii="Times New Roman"/>
          <w:b w:val="false"/>
          <w:i w:val="false"/>
          <w:color w:val="000000"/>
          <w:sz w:val="28"/>
        </w:rPr>
        <w:t>№ 3/23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Каракиянского районного маслихата от 7 марта 2018 года № 16/185 "Об утверждении методики оценки деятельности административных государственных служащих корпуса "Б" государственного учреждения "Аппарат Каракиянского районного маслихата".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