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7e11" w14:textId="b577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Каракиянском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17 октября 2023 года № 7/74. Зарегистрировано Департаментом юстиции Мангистауской области 31 октября 2023 года № 4625-12.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Каракиянском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Каракиянского районного маслихата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и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2023 года  № 7/74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Каракиянском районе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Каракиянском районе (далее - Правила) разработаны в соответствии с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"Каракиянский районный отдел занятости, социальных программ";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даты (далее – памятные даты) – профессиональные и иные праздники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2 с изменением, внесенным решением Каракиянского районного маслихата Мангистауской 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15/121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в действие по истечении десяти календарных дней после дня его первого 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 в редакции на русском языке, текст на казахском языке не меняется решением Каракиянского районного маслихата Мангистауской 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15/121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в действие по истечении десяти календарных дней после дня его первого 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и памятным датам оказывается в денежной форме единовременно следующим категориям граждан: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21-23 марта- Наурыз мейрамы: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 получившим ранее звание "Мать-героиня", награжденным орденами "Материнская слава" I и II степени – 2 (два) месячных расчетных показателя;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- 5 (пять) месячных расчетных показателей;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- Праздник единства народа Казахстана: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- 5 (пять) месячных расчетных показателей;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1 000 000 (один миллион)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 – 60 (шестьдесят) месячных расчетных показателей;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– 50 (пятьдесят) месячных расчетных показателей;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50 (пятьдесят) месячных расчетных показателей;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 - 40 (сорок) месячных расчетных показателей;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погибших военнослужащих, а именно: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погибших (пропавших без вести) или умерших в результате ранения, контузии или увечья, полученных при защите бывшего Союза Советских Социалистических Республик (далее – Союз ССР), исполнении иных обязанностей воинской службы (служебных обязанностей) или вследствие заболевания, связанного с пребыванием на фронте;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погибших (умерших) при прохождении воинской службы в мирное время;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40 (сорок) месячных расчетных показателей;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умершего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- 40 (сорок) месячных расчетных показателей;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40 (сорок) месячных расчетных показателей;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находившимся на территории Афганистана и не входившим в состав ограниченного контингента советских войск - 40 (сорок) месячных расчетных показателей;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40 (сорок) месячных расчетных показателей;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 июня – День государственных символов Республики Казахстан: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первой, второй, третьей группы с семи до восемнадцати лет - 5 (пять) месячных расчетных показателей;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- День Конституции Республики Казахстан: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10 (десять) месячных расчетных показателей;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- 5 (пять) месячных расчетных показателей;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(детям) государственного социального пособия по случаю потери кормильца - 8 (восемь) месячных расчетных показателей;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25 октября - День Республики: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- 5 (пять) месячных расчетных показателей;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(семидесяти) лет - 2 (два) месячных расчетных показателя;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 декабря - День Независимости: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жертв массовых политических репрессий</w:t>
      </w:r>
      <w:r>
        <w:rPr>
          <w:rFonts w:ascii="Times New Roman"/>
          <w:b w:val="false"/>
          <w:i w:val="false"/>
          <w:color w:val="000000"/>
          <w:sz w:val="28"/>
        </w:rPr>
        <w:t>" - 50 (пятьдесят) месячных расчетных показателей;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- 5 (пять) месячных расчетных показателей.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5 с изменением, внесенным решением Каракиянского районного маслихата Мангистауской 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15/121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в действие по истечении десяти календарных дней после дня его первого 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отдельным категориям нуждающихся граждан оказывается единовременно и (или) периодически (ежемесячно, 1 раз в год) следующим категориям граждан: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социально-значимые заболевания (злокачественные новообразования, туберкулез, болезнь, вызванная вирусом иммунодефицита человека), не получающим государственные пособия 1 раз в год, без учета доходов – 26 (двадцать шесть) месячных расчетных показателей;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причинении вреда гражданину (семье) либо его имуществу в результате стихийного бедствия или пожара, в течение шести месяцев с момента наступления данной ситуации, по заявлению, единовременно, без учета дохода - 50 (пятьдесят) месячных расчетных показателей;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заразившимся вирусом иммунодефицита человека, ежемесячно – в размере 2 (двух) прожиточных минимумов по Республике Казахстан;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имеющим среднедушевой доход ниже величины прожиточного минимума по Мангистауской области, предшествующей кварталу обращения (сиротство; отсутствие родительского попечения; безнадзорность несовершеннолетних, в том числе девиантное поведение; нахождение несовершеннолетних в специальных организациях образования, организациях образования с особым режимом содержания; ограничение возможностей раннего психофизического развития детей от рождения до трех лет; инвалидность и (или)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пробации) 1 раз в год - в размере не более 40 (сорока) месячных расчетных показателей;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студентам, обучающимся в высших учебных заведениях Республики Казахстан по очной форме (из числа детей с инвалидностью с детства, сирот, детей оставшихся без попечения родителей (родителя), при наличии среднедушевого дохода, не превышающего порога, установленного местными представительными органами в кратном соотношении к прожиточному минимуму, единовременно - 200 (двести) месячных расчетных показателей;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ветеранам боевых действий на территории других государств и лицам, приравненным по льготам к участникам Великой Отечественной войны, их вдовам, семьям погибших военнослужащих, лицам, трудившимся и проходившим воинскую службу в тылу на санаторно-курортное лечение, без учета доходов, 1 раз в год, но не более гарантированной суммы;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лицо, сопровождающее лицо с инвалидностью первой группы на санаторно-курортное лечение, имеет право на возмещение местными исполнительными органами стоимости пребывания в санаторно-курортной организации без учета доходов, 1 раз в год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государственным органом.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6 с изменением, внесенным решением Каракиянского районного маслихата Мангистауской 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15/121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в действие по истечении десяти календарных дней после дня его первого 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2023 года № 7/74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 Каракиянского районного маслихата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Каракиянского районного маслихата от 29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4488).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Каракиянского районного маслихата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11/114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Каракиянского районного маслихата от 29 марта 2021 года № 2/18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26464).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Каракиянского районного маслихата от 30 июня 2022 года </w:t>
      </w:r>
      <w:r>
        <w:rPr>
          <w:rFonts w:ascii="Times New Roman"/>
          <w:b w:val="false"/>
          <w:i w:val="false"/>
          <w:color w:val="000000"/>
          <w:sz w:val="28"/>
        </w:rPr>
        <w:t>№ 16/156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Каракиянского районного маслихата от 29 марта 2021 года № 2/18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28810).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Каракиянского районного маслихата от 19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Каракиянского районного маслихата от 29 марта 2021 года № 2/18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29813).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Каракиянского районного маслихата от 28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20/197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29 марта 2021 года № 2/18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31044).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Каракиянского районного маслихата от 26 мая 2023 года </w:t>
      </w:r>
      <w:r>
        <w:rPr>
          <w:rFonts w:ascii="Times New Roman"/>
          <w:b w:val="false"/>
          <w:i w:val="false"/>
          <w:color w:val="000000"/>
          <w:sz w:val="28"/>
        </w:rPr>
        <w:t>№ 4/29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29 марта 2021 года № 2/18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4571-12).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