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57c" w14:textId="0f5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Мангистауского района от 29 июня 2015 года № 12 "Об образовании избирательных участков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Мангистауского района Мангистауской области от 14 апреля 2023 года № 4. Зарегистрировано Департаментом юстиции Мангистауской области 17 апреля 2023 года № 4547-12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Мангистауского района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Мангистауском районе" (зарегистрировано в Реестре государственной регистрации нормативных правовых актов за №2787)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№171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сельский округ Сайотес, село Сайотес, здание коммунального государственного учреждения "Общеобразовательная школа Отес" отдела образования по Мангистаускому району управления образования Мангистауской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Сайотес, железнодорожные разъезды №6,7, 9.";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№178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сельский округ Тущикудык, село Тущикудык, здание сельского дома культуры государственного коммунального казенного предприятия "Өрлеу" Мангистауского районного отдела культуры, физической культуры и спорта.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Тущикудык, населенные пункты Киякты, Досалы.".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районная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