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5765" w14:textId="f0a5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Мангистауского района от 25 июля 2022 года №211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Мангистаускому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11 сентября 2023 года № 211. Зарегистрировано Департаментом юстиции Мангистауской области 12 сентября 2023 года № 4598-12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Мангистауского района от 25 июля 2022 года </w:t>
      </w:r>
      <w:r>
        <w:rPr>
          <w:rFonts w:ascii="Times New Roman"/>
          <w:b w:val="false"/>
          <w:i w:val="false"/>
          <w:color w:val="000000"/>
          <w:sz w:val="28"/>
        </w:rPr>
        <w:t>№211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Мангистаускому району" (зарегистрировано в Реестре государственной регистрации нормативных правовых актов за №29361)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Мангистаускому району, утвержденных указанным постановлением: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