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93f41" w14:textId="5293f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Мангистауского районного маслихата от 24 мая 2023 года № 3/20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Мангистауском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районного маслихата Мангистауской области от 13 декабря 2023 года № 7/53. Зарегистрировано Департаментом юстиции Мангистауской области 20 декабря 2023 года № 4652-12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Мангистауский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Мангистауского районного маслихата от 24 мая 2023 года </w:t>
      </w:r>
      <w:r>
        <w:rPr>
          <w:rFonts w:ascii="Times New Roman"/>
          <w:b w:val="false"/>
          <w:i w:val="false"/>
          <w:color w:val="000000"/>
          <w:sz w:val="28"/>
        </w:rPr>
        <w:t>№3/20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Мангистауском районе" (зарегистрировано в Реестре государственной регистрации нормативных правовых актов за №4576-12)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Возмещение затрат на обучение на дому детей с ограниченными возможностями из числа детей с инвалидностью по индивидуальному учебному плану (далее - возмещение затрат на обучение) производится государственным учреждением "Мангистауский районный отдел занятости и социальных программ" на основании справки из учебного заведения, подтверждающей факт обучения ребенка с инвалидностью на дому.".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 Мангистауского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Махмутов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