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24f0" w14:textId="cf72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28 декабря 2022 года № 22/133 "Об утверждении ставок туристского взноса для иностранцев на 2023 год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октября 2023 года № 7/51. Зарегистрировано Департаментом юстиции Мангистауской области 26 июня 2023 года № 4617-12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22/133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Тупкараганскому району" (зарегистрировано в Реестре государственной регистрации нормативных правовых актов под № 31624).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