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840" w14:textId="9d4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мая 2023 года № 3/20. Зарегистрировано Департаментом юстиции Мангистауской области 26 июня 2023 года № 4567-12.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за № 2431)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"Мунайлинский районный отдел занятости и социальных программ" (далее – уполномоченный орган).";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