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ef45" w14:textId="6dce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2014 жылғы 6 мамырдағы № 21/244 "Мұнайлы ауданында аз қамтылған отбасыларға (азаматтарға) тұрғын үй көмегін көрсетудің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23 октября 2023 года № 6/40. Зарегистрировано Департаментом юстиции Мангистауской области 2 ноября 2023 года № 4629-12. Утратило силу решением Мунайлинского районного маслихата Мангистауской области от 31 мая 2024 года № 16/97.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ff0000"/>
          <w:sz w:val="28"/>
        </w:rPr>
        <w:t>№ 16/97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6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21/244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малообеспеченным семьям (гражданам) в Мунайлинском районе" (зарегистрировано в Реестре государственной регистрации нормативных правовых актов за № 2431)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