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85783" w14:textId="6a857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ее размеров и определения перечня отдельных категорий нуждающихся граждан в Мунайлинском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23 октября 2023 года № 6/41. Зарегистрировано Департаментом юстиции Мангистауской области 3 ноября 2023 года № 4631-12.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граждан",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оказания социальной помощи, установления ее размеров и определения перечня отдельных категорий нуждающихся граждан в Мунайлинском районе,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Мунайлинского районного маслихата по перечню,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Мунайлинского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Билялов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Государственное учреждение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координации занятости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социальных программ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  № 6/41</w:t>
            </w:r>
          </w:p>
        </w:tc>
      </w:tr>
    </w:tbl>
    <w:bookmarkStart w:name="z1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 в Мунайлинском районе</w:t>
      </w:r>
    </w:p>
    <w:bookmarkEnd w:id="9"/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в Мунайлинском районе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Социальным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постановлением Правительства Республики Казахстан от 30 июня 2023 года </w:t>
      </w:r>
      <w:r>
        <w:rPr>
          <w:rFonts w:ascii="Times New Roman"/>
          <w:b w:val="false"/>
          <w:i w:val="false"/>
          <w:color w:val="000000"/>
          <w:sz w:val="28"/>
        </w:rPr>
        <w:t>№523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(далее- Типовые правила) и определяют порядок оказания социальной помощи, установления ее размеров и определения перечня отдельных категорий нуждающихся граждан.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Мунайлинского районного маслихата Мангистауской области от 28.08.2024 </w:t>
      </w:r>
      <w:r>
        <w:rPr>
          <w:rFonts w:ascii="Times New Roman"/>
          <w:b w:val="false"/>
          <w:i w:val="false"/>
          <w:color w:val="000000"/>
          <w:sz w:val="28"/>
        </w:rPr>
        <w:t>№ 20/113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района,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социальная помощь – помощь, предоставляемая местным исполнительным органом в денежной или натуральной форме отдельным категориям нуждающихся граждан (далее – получатели), а также к праздничным дням и памятным датам;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по оказанию социальной помощи– государственное учреждение "Мунайлинский районный отдел занятости и социальных программ";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прожиточный минимум – минимальный денежный доход на одного человека, равный по величине стоимости минимальной потребительской корзины;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– доля совокупного дохода семьи, приходящаяся на каждого члена семьи в месяц;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праздничные даты (далее – памятные даты) – профессиональные и иные праздники Республики Казахстан;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дни – дни национальных и государственных праздников Республики Казахстан;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государственный орган – центральный исполнительный орган, осуществляющий руководство и межотраслевую координацию в сфере социальной защиты населения в соответствии с законодательством Республики Казахстан, регулирование, контрольные функции за деятельностью Государственного фонда социального страхования;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– утвержденный максимальный размер социальной помощи.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Мунайлинского районного маслихата Мангистауской области от 31.05.2024 </w:t>
      </w:r>
      <w:r>
        <w:rPr>
          <w:rFonts w:ascii="Times New Roman"/>
          <w:b w:val="false"/>
          <w:i w:val="false"/>
          <w:color w:val="000000"/>
          <w:sz w:val="28"/>
        </w:rPr>
        <w:t>№ 16/96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Меры социальной поддержки, предусмотренные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170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3 </w:t>
      </w:r>
      <w:r>
        <w:rPr>
          <w:rFonts w:ascii="Times New Roman"/>
          <w:b w:val="false"/>
          <w:i w:val="false"/>
          <w:color w:val="000000"/>
          <w:sz w:val="28"/>
        </w:rPr>
        <w:t>статьи 229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Социального кодекса Республики Казахстан,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ветеранах</w:t>
      </w:r>
      <w:r>
        <w:rPr>
          <w:rFonts w:ascii="Times New Roman"/>
          <w:b w:val="false"/>
          <w:i w:val="false"/>
          <w:color w:val="000000"/>
          <w:sz w:val="28"/>
        </w:rPr>
        <w:t>", оказываются в порядке, определенном настоящими Правилами.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Социальная помощь предоставляется единовременно и (или) периодически (ежемесячно, 1 раз в год).</w:t>
      </w:r>
    </w:p>
    <w:bookmarkEnd w:id="25"/>
    <w:bookmarkStart w:name="z3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перечня категорий получателей социальной помощи и установления размеров социальной помощи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Социальная помощь к праздничным дням и памятным датам оказывается в денежной форме единовременно, следующим категориям граждан: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21-23 марта – Наурыз мейрамы: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 получившим ранее звание "Мать-героиня", награжденным орденами "Материнская слава" I и II степени - в размере 2 (двух) месячных расчетных показателей;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в размере 5 (пяти) месячных расчетных показателей;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мая – Праздник единства народа Казахстана: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в размере 5 (пяти) месячных расчетных показателей;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Великой Отечественной войны – в размере 1 000 000 (одного миллиона) тенге;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 - в размере 60 (шестидесяти) месячных расчетных показателей;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к участникам Великой Отечественной войны– в размере 50 (пятидесяти) месячных расчетных показателей;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(далее-Союз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50 (пятидесяти) месячных расчетных показателей;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50 (пятидесяти) месячных расчетных показателей;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50 (пятидесяти) месячных расчетных показателей;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совершившим вылеты на боевые задания в Афганистан с территории бывшего Союза ССР – в размере 50 (пятидесяти) месячных расчетных показателей;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50 (пятидесяти) месячных расчетных показателей;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– в размере 50 (пятидесяти) месячных расчетных показателей;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в размере 50 (пятидесяти) месячных расчетных показателей;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50 (пятидесяти) месячных расчетных показателей;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40 (сорока) месячных расчетных показателей;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– в размере 40 (сорока) месячных расчетных показателей;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в других государствах, в которых велись боевые действия – в размере 40 (сорока) месячных расчетных показателей;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время– в размере 40 (сорока) месячных расчетных показателей;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-в размере 40 (сорока) месячных расчетных показателей;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– в размере 40 (сорока) месячных расчетных показателей;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 или умершего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вступили в повторный брак – в размере 40 (сорока) месячных расчетных показателей;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– в размере 60 (шестидесяти) месячных расчетных показателей;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50 (пятидесяти) месячных расчетных показателей;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 – в размере 40 (сорока) месячных расчетных показателей;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июня – День государственных символов Республики Казахстан: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семи лет, детям с инвалидностью первой, второй, третьей группы с семи до восемнадцати лет – в размере 5 (пяти) месячных расчетных показателей;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30 августа – День Конституции Республики Казахстан: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пострадавшим вследствие ядерных испытаний на Семипалатинском испытательном ядерном полигоне – в размере 10 (десяти) месячных расчетных показателей;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лет– в размере 5 (пяти) месячных расчетных показателей;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получателям (детям) государственного социального пособия по случаю потери кормильца - в размере 8 (восьми) месячных расчетных показателей;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25 октября – День Республики: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в размере 5 (пяти) месячных расчетных показателей;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старше 70 (семидесяти) лет - в размере 2 (двух) месячных расчетных показателей.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16 декабря – День Независимости: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 – 18 декабря 1986 года в Казахстане, реабилитированным в порядке, установленным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реабилитации жертв массовых политических репрессий</w:t>
      </w:r>
      <w:r>
        <w:rPr>
          <w:rFonts w:ascii="Times New Roman"/>
          <w:b w:val="false"/>
          <w:i w:val="false"/>
          <w:color w:val="000000"/>
          <w:sz w:val="28"/>
        </w:rPr>
        <w:t>" – в размере 50 (пятидесяти) месячных расчетных показателей;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всех групп, детям с инвалидностью до семи лет, детям с инвалидностью первой, второй, третьей группы с семи до восемнадцати лет – в размере 5 (пяти) месячных расчетных показателей.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Социальная помощь отдельным категориям нуждающихся граждан, оказывается единовременно и (или) периодически (ежемесячно, 1 раз в год) следующим категориям граждан: 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лицам, имеющим социально-значимые заболевания (злокачественные новообразования, туберкулез, болезнь, вызванная вирусом иммунодефицита человека) не получающим государственные пособия, 1 раз в год, без учета доходов – в размере 26 (двадцати шести) месячных расчетных показателей;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детям, заразившимся вирусом иммунодефицита человека, ежемесячно - в размере 2 (двух) прожиточных минимумов по Республике Казахстан;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причинении вреда гражданину (семье) либо его имуществу в результате стихийного бедствия или пожара, в течение шести месяцев с момента наступления данной ситуации, по заявлению, единовременно, без учета дохода - в размере не более 50 (пятидесяти) месячных расчетных показателей;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имеющим среднедушевой доход ниже величины прожиточного минимума по Мангистауской области, предшествующей кварталу обращения (сиротство; отсутствие родительского попечения; безнадзорность несовершеннолетних, в том числе девиантное поведение; нахождение несовершеннолетних в специальных организациях образования, организациях образования с особым режимом содержания; ограничение возможностей раннего психофизического развития детей от рождения до трех лет; инвалидность и (или) стойкие нарушения функций организма, обусловленные физическими и (или) умственными возможностями; ограничение жизнедеятельности вследствие социально значимых заболеваний и заболеваний, представляющих опасность для окружающих; неспособность к самообслуживанию в связи с преклонным возрастом; жестокое обращение, приведшее к социальной дезадаптации и социальной депривации; бездомность (лица без определенного места жительства); освобождение из мест лишения свободы; нахождение на учете службы пробации) 1 раз в год - в размере не более 40 (сорока) месячных расчетных показателей;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оплату образовательных услуг студентам ( дети с инвалидностью, сиротство, отсутствие родительского попечения) в высших учебных заведениях Республики Казахстан по очной форме для получения степени "бакалавр", при наличии договора и среднедушевого дохода ниже величины прожиточного минимума по Мангистауской области за двенадцать месяцев перед обращением, 1 раз в год;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ветеранам Великой Отечественной войны, ветеранам боевых действий на территории других государств и лицам, приравненным по льготам к участникам Великой Отечественной войны, их вдовам, семьям погибших военнослужащих,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состоянии, лицам, трудившимся и проходившим воинскую службу в тылу на санаторно-курортное лечение, без учета доходов, 1 раз в год, но не более гарантированной суммы и оплата стоимости проезда на железнодорожном транспорте;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лицо, сопровождающее лицо с инвалидностью первой группы на санаторно-курортное лечение, имеет право на возмещение местными исполнительными органами стоимости пребывания в санаторно-курортной организации без учета доходов, 1 раз в год в размере семидесяти процентов от гарантированной суммы, предоставляемой в качестве возмещения стоимости санаторно-курортного лечения, определяемой уполномоченным государственным органом.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 в редакции на русском языке, текст на казахском языке не меняется, решением Мунайлинского районного маслихата Мангистауской области от 31.05.2024 </w:t>
      </w:r>
      <w:r>
        <w:rPr>
          <w:rFonts w:ascii="Times New Roman"/>
          <w:b w:val="false"/>
          <w:i w:val="false"/>
          <w:color w:val="000000"/>
          <w:sz w:val="28"/>
        </w:rPr>
        <w:t>№ 16/96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решением Мунайлинского районного маслихата Мангистауской области от 28.08.2024 </w:t>
      </w:r>
      <w:r>
        <w:rPr>
          <w:rFonts w:ascii="Times New Roman"/>
          <w:b w:val="false"/>
          <w:i w:val="false"/>
          <w:color w:val="000000"/>
          <w:sz w:val="28"/>
        </w:rPr>
        <w:t>№ 20/113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 от 14.10.2024 </w:t>
      </w:r>
      <w:r>
        <w:rPr>
          <w:rFonts w:ascii="Times New Roman"/>
          <w:b w:val="false"/>
          <w:i w:val="false"/>
          <w:color w:val="000000"/>
          <w:sz w:val="28"/>
        </w:rPr>
        <w:t>№ 21/119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Порядок оказания социальной помощи, перечень документов, предоставляемых для получения социальной помощи, основания для отказа в оказании социальной помощи, прекращения и возврата социальной помощи приведены в </w:t>
      </w:r>
      <w:r>
        <w:rPr>
          <w:rFonts w:ascii="Times New Roman"/>
          <w:b w:val="false"/>
          <w:i w:val="false"/>
          <w:color w:val="000000"/>
          <w:sz w:val="28"/>
        </w:rPr>
        <w:t>главе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Мунайлинского районного маслихата Мангистауской области от 28.08.2024 </w:t>
      </w:r>
      <w:r>
        <w:rPr>
          <w:rFonts w:ascii="Times New Roman"/>
          <w:b w:val="false"/>
          <w:i w:val="false"/>
          <w:color w:val="000000"/>
          <w:sz w:val="28"/>
        </w:rPr>
        <w:t>№ 20/113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октября 2023 года№ 6/41</w:t>
            </w:r>
          </w:p>
        </w:tc>
      </w:tr>
    </w:tbl>
    <w:bookmarkStart w:name="z88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Мунайлинского районного маслихата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Решение Мунайлинского районного маслихата от 16 апреля 2021 года </w:t>
      </w:r>
      <w:r>
        <w:rPr>
          <w:rFonts w:ascii="Times New Roman"/>
          <w:b w:val="false"/>
          <w:i w:val="false"/>
          <w:color w:val="000000"/>
          <w:sz w:val="28"/>
        </w:rPr>
        <w:t>№3/21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4503).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Решение Мунайлинского районного маслихата от 10 февраля 2022 года </w:t>
      </w:r>
      <w:r>
        <w:rPr>
          <w:rFonts w:ascii="Times New Roman"/>
          <w:b w:val="false"/>
          <w:i w:val="false"/>
          <w:color w:val="000000"/>
          <w:sz w:val="28"/>
        </w:rPr>
        <w:t>№15/97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Мунайлинского районного маслихата от 16 апреля 2021 года №3/21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26883).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Мунайлинского районного маслихата от 6 октября 2022 года </w:t>
      </w:r>
      <w:r>
        <w:rPr>
          <w:rFonts w:ascii="Times New Roman"/>
          <w:b w:val="false"/>
          <w:i w:val="false"/>
          <w:color w:val="000000"/>
          <w:sz w:val="28"/>
        </w:rPr>
        <w:t>№23/143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Мунайлинского районного маслихата от 16 апреля 2021 года №3/21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30267).</w:t>
      </w:r>
    </w:p>
    <w:bookmarkEnd w:id="8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