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6b3" w14:textId="0bb4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11 октября 2022 года № 250-қ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22 ноября 2023 года № 246-қ. Зарегистрировано Департаментом юстиции Мангистауской области 23 ноября 2023 года № 4639-12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11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Мунайлинскому району" (зарегистрировано в Реестре государственной регистрации нормативных правовых актов под № 30423)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Мунайлинскому району,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