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1103" w14:textId="c5e1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Костанайской области от 5 сентября 2022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15 июня 2023 года № 1. Зарегистрировано в Департаменте юстиции Костанайской области 16 июня 2023 года № 10026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Костанайской области "Об объявлении чрезвычайной ситуации природного характера местного масштаба" от 5 сентября 2022 года № 4 (зарегистрировано в Реестре государственной регистрации нормативных правовых актов под № 29396).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