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17f8" w14:textId="4971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12 декабря 2023 года № 534 и решение маслихата Костанайской области от 11 декабря 2023 года № 84. Зарегистрированы в Департаменте юстиции Костанайской области 20 декабря 2023 года № 10110-10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районных представительного и исполнительного органов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Степной сельский округ Житикаринского района в составе сел Степное и Аккарга Житикаринского района, установив центром округа село Степное.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