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19a6" w14:textId="28b1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Костаная Костанайской области от 2 ноября 2023 года № 61. Зарегистрировано в Департаменте юстиции Костанайской области 13 ноября 2023 года № 10081.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Костанайский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Костанайского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w:t>
            </w:r>
          </w:p>
        </w:tc>
      </w:tr>
    </w:tbl>
    <w:bookmarkStart w:name="z13"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4" w:id="5"/>
    <w:p>
      <w:pPr>
        <w:spacing w:after="0"/>
        <w:ind w:left="0"/>
        <w:jc w:val="left"/>
      </w:pPr>
      <w:r>
        <w:rPr>
          <w:rFonts w:ascii="Times New Roman"/>
          <w:b/>
          <w:i w:val="false"/>
          <w:color w:val="000000"/>
        </w:rPr>
        <w:t xml:space="preserve"> 1. Общие положения</w:t>
      </w:r>
    </w:p>
    <w:bookmarkEnd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Start w:name="z16"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9"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0"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Костаная, по рассмотрению заявления лица (семьи), претендующего на оказание социальной помощи отдельным категориям нуждающихся граждан;</w:t>
      </w:r>
    </w:p>
    <w:bookmarkEnd w:id="8"/>
    <w:bookmarkStart w:name="z11"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12"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форме отдельным категориям нуждающихся граждан (далее – получатели), а также к праздничным дням и памятным датам;</w:t>
      </w:r>
    </w:p>
    <w:bookmarkEnd w:id="10"/>
    <w:bookmarkStart w:name="z13" w:id="11"/>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bookmarkEnd w:id="11"/>
    <w:bookmarkStart w:name="z14"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5"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Start w:name="z17" w:id="14"/>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4"/>
    <w:bookmarkStart w:name="z18" w:id="15"/>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города Костаная, для проведения обследования материального положения лиц (семей), обратившихся за адресной социальной помощью;</w:t>
      </w:r>
    </w:p>
    <w:bookmarkEnd w:id="15"/>
    <w:bookmarkStart w:name="z19" w:id="16"/>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города Костаная Костанайской области от 05.08.2024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26.04.2024).</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17"/>
    <w:bookmarkStart w:name="z28" w:id="18"/>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8"/>
    <w:bookmarkStart w:name="z22" w:id="19"/>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9"/>
    <w:bookmarkStart w:name="z23" w:id="2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0"/>
    <w:bookmarkStart w:name="z24" w:id="21"/>
    <w:p>
      <w:pPr>
        <w:spacing w:after="0"/>
        <w:ind w:left="0"/>
        <w:jc w:val="both"/>
      </w:pPr>
      <w:r>
        <w:rPr>
          <w:rFonts w:ascii="Times New Roman"/>
          <w:b w:val="false"/>
          <w:i w:val="false"/>
          <w:color w:val="000000"/>
          <w:sz w:val="28"/>
        </w:rPr>
        <w:t>
      3) День защитника Отечества – 7 мая;</w:t>
      </w:r>
    </w:p>
    <w:bookmarkEnd w:id="21"/>
    <w:bookmarkStart w:name="z25" w:id="22"/>
    <w:p>
      <w:pPr>
        <w:spacing w:after="0"/>
        <w:ind w:left="0"/>
        <w:jc w:val="both"/>
      </w:pPr>
      <w:r>
        <w:rPr>
          <w:rFonts w:ascii="Times New Roman"/>
          <w:b w:val="false"/>
          <w:i w:val="false"/>
          <w:color w:val="000000"/>
          <w:sz w:val="28"/>
        </w:rPr>
        <w:t>
      4) День Победы – 9 мая;</w:t>
      </w:r>
    </w:p>
    <w:bookmarkEnd w:id="22"/>
    <w:bookmarkStart w:name="z26" w:id="23"/>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3"/>
    <w:bookmarkStart w:name="z27" w:id="24"/>
    <w:p>
      <w:pPr>
        <w:spacing w:after="0"/>
        <w:ind w:left="0"/>
        <w:jc w:val="both"/>
      </w:pPr>
      <w:r>
        <w:rPr>
          <w:rFonts w:ascii="Times New Roman"/>
          <w:b w:val="false"/>
          <w:i w:val="false"/>
          <w:color w:val="000000"/>
          <w:sz w:val="28"/>
        </w:rPr>
        <w:t>
      6) День Независимости – 16 декабря.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решения маслихата города Костаная Костанайской области от 05.08.2024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26.04.2024).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Start w:name="z33" w:id="25"/>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5"/>
    <w:bookmarkStart w:name="z30" w:id="2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6"/>
    <w:bookmarkStart w:name="z31" w:id="2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7"/>
    <w:bookmarkStart w:name="z32" w:id="28"/>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8"/>
    <w:bookmarkStart w:name="z33" w:id="2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9"/>
    <w:bookmarkStart w:name="z34" w:id="3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0"/>
    <w:bookmarkStart w:name="z35" w:id="3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1"/>
    <w:bookmarkStart w:name="z36" w:id="3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32"/>
    <w:bookmarkStart w:name="z37" w:id="3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3"/>
    <w:bookmarkStart w:name="z38" w:id="34"/>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4"/>
    <w:bookmarkStart w:name="z39" w:id="3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5"/>
    <w:bookmarkStart w:name="z40" w:id="3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6"/>
    <w:bookmarkStart w:name="z41" w:id="3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7"/>
    <w:bookmarkStart w:name="z42" w:id="3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8"/>
    <w:bookmarkStart w:name="z43" w:id="3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9"/>
    <w:bookmarkStart w:name="z44" w:id="40"/>
    <w:p>
      <w:pPr>
        <w:spacing w:after="0"/>
        <w:ind w:left="0"/>
        <w:jc w:val="both"/>
      </w:pPr>
      <w:r>
        <w:rPr>
          <w:rFonts w:ascii="Times New Roman"/>
          <w:b w:val="false"/>
          <w:i w:val="false"/>
          <w:color w:val="000000"/>
          <w:sz w:val="28"/>
        </w:rPr>
        <w:t>
      3) День защитника Отечества – 7 мая:</w:t>
      </w:r>
    </w:p>
    <w:bookmarkEnd w:id="40"/>
    <w:bookmarkStart w:name="z45" w:id="41"/>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1"/>
    <w:bookmarkStart w:name="z46" w:id="42"/>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2"/>
    <w:bookmarkStart w:name="z47" w:id="43"/>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3"/>
    <w:bookmarkStart w:name="z48" w:id="4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4"/>
    <w:bookmarkStart w:name="z49"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5"/>
    <w:bookmarkStart w:name="z50" w:id="4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6"/>
    <w:bookmarkStart w:name="z51" w:id="47"/>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7"/>
    <w:bookmarkStart w:name="z52" w:id="4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48"/>
    <w:bookmarkStart w:name="z53" w:id="49"/>
    <w:p>
      <w:pPr>
        <w:spacing w:after="0"/>
        <w:ind w:left="0"/>
        <w:jc w:val="both"/>
      </w:pPr>
      <w:r>
        <w:rPr>
          <w:rFonts w:ascii="Times New Roman"/>
          <w:b w:val="false"/>
          <w:i w:val="false"/>
          <w:color w:val="000000"/>
          <w:sz w:val="28"/>
        </w:rPr>
        <w:t>
      4) День Победы – 9 мая:</w:t>
      </w:r>
    </w:p>
    <w:bookmarkEnd w:id="49"/>
    <w:bookmarkStart w:name="z54" w:id="50"/>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0"/>
    <w:bookmarkStart w:name="z55" w:id="51"/>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1"/>
    <w:bookmarkStart w:name="z56" w:id="5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2"/>
    <w:bookmarkStart w:name="z57" w:id="5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3"/>
    <w:bookmarkStart w:name="z58" w:id="5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4"/>
    <w:bookmarkStart w:name="z59" w:id="5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5"/>
    <w:bookmarkStart w:name="z60" w:id="5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6"/>
    <w:bookmarkStart w:name="z61" w:id="5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7"/>
    <w:bookmarkStart w:name="z62" w:id="5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58"/>
    <w:bookmarkStart w:name="z63" w:id="5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59"/>
    <w:bookmarkStart w:name="z64" w:id="6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60"/>
    <w:bookmarkStart w:name="z65" w:id="6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1"/>
    <w:bookmarkStart w:name="z66" w:id="6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2"/>
    <w:bookmarkStart w:name="z67" w:id="6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3"/>
    <w:bookmarkStart w:name="z68" w:id="6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4"/>
    <w:bookmarkStart w:name="z69" w:id="65"/>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5"/>
    <w:bookmarkStart w:name="z70" w:id="66"/>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6"/>
    <w:bookmarkStart w:name="z71" w:id="67"/>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7"/>
    <w:bookmarkStart w:name="z72" w:id="68"/>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8"/>
    <w:bookmarkStart w:name="z73" w:id="6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9"/>
    <w:bookmarkStart w:name="z74" w:id="70"/>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0"/>
    <w:bookmarkStart w:name="z75" w:id="7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1"/>
    <w:bookmarkStart w:name="z76" w:id="72"/>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2"/>
    <w:bookmarkStart w:name="z77" w:id="73"/>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3"/>
    <w:bookmarkStart w:name="z78" w:id="74"/>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4"/>
    <w:bookmarkStart w:name="z79" w:id="75"/>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5"/>
    <w:bookmarkStart w:name="z80" w:id="7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6"/>
    <w:bookmarkStart w:name="z81" w:id="77"/>
    <w:p>
      <w:pPr>
        <w:spacing w:after="0"/>
        <w:ind w:left="0"/>
        <w:jc w:val="both"/>
      </w:pPr>
      <w:r>
        <w:rPr>
          <w:rFonts w:ascii="Times New Roman"/>
          <w:b w:val="false"/>
          <w:i w:val="false"/>
          <w:color w:val="000000"/>
          <w:sz w:val="28"/>
        </w:rPr>
        <w:t>
      6) День Независимости – 16 декабря:</w:t>
      </w:r>
    </w:p>
    <w:bookmarkEnd w:id="77"/>
    <w:bookmarkStart w:name="z82" w:id="78"/>
    <w:p>
      <w:pPr>
        <w:spacing w:after="0"/>
        <w:ind w:left="0"/>
        <w:jc w:val="both"/>
      </w:pPr>
      <w:r>
        <w:rPr>
          <w:rFonts w:ascii="Times New Roman"/>
          <w:b w:val="false"/>
          <w:i w:val="false"/>
          <w:color w:val="000000"/>
          <w:sz w:val="28"/>
        </w:rPr>
        <w:t xml:space="preserve">
      жертвам политических репрессий из числа участников событий 17-18 декабря 1986 года в Казахстане, реабилитированных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200 000 (двести тысяч) тенге.</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 в редакции решения маслихата города Костаная Костанайской области от 05.08.2024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26.04.2024).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Start w:name="z80" w:id="79"/>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79"/>
    <w:bookmarkStart w:name="z81" w:id="80"/>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подпунктах 1) - 3)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0"/>
    <w:bookmarkStart w:name="z82" w:id="81"/>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81"/>
    <w:bookmarkStart w:name="z83" w:id="82"/>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2"/>
    <w:bookmarkStart w:name="z84" w:id="83"/>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3"/>
    <w:bookmarkStart w:name="z85" w:id="84"/>
    <w:p>
      <w:pPr>
        <w:spacing w:after="0"/>
        <w:ind w:left="0"/>
        <w:jc w:val="both"/>
      </w:pPr>
      <w:r>
        <w:rPr>
          <w:rFonts w:ascii="Times New Roman"/>
          <w:b w:val="false"/>
          <w:i w:val="false"/>
          <w:color w:val="000000"/>
          <w:sz w:val="28"/>
        </w:rPr>
        <w:t>
      6) лицам, впервые приобретающим техническое и профессиональное, послесреднее либо высшее образование (далее – образование), за исключением лиц, являющихся обладателями образовательных грантов, получателями иных видов выплат из государственного бюджета, для оплаты обучения по фактической стоимости, связанной с получением образования в Республике Казахстан, перечисляемой двумя частями в течение учебного года, в размере не более 400 месячных расчетных показателей, 1 раз в полугодие, из числа:</w:t>
      </w:r>
    </w:p>
    <w:bookmarkEnd w:id="84"/>
    <w:bookmarkStart w:name="z86" w:id="85"/>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предшествующих дате обращения ниже величины прожиточного минимума, очной формы обучения;</w:t>
      </w:r>
    </w:p>
    <w:bookmarkEnd w:id="85"/>
    <w:bookmarkStart w:name="z87" w:id="86"/>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86"/>
    <w:bookmarkStart w:name="z88" w:id="87"/>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лица с инвалидностью, без учета доходов.</w:t>
      </w:r>
    </w:p>
    <w:bookmarkEnd w:id="87"/>
    <w:bookmarkStart w:name="z89" w:id="88"/>
    <w:p>
      <w:pPr>
        <w:spacing w:after="0"/>
        <w:ind w:left="0"/>
        <w:jc w:val="both"/>
      </w:pPr>
      <w:r>
        <w:rPr>
          <w:rFonts w:ascii="Times New Roman"/>
          <w:b w:val="false"/>
          <w:i w:val="false"/>
          <w:color w:val="000000"/>
          <w:sz w:val="28"/>
        </w:rPr>
        <w:t>
      Социальная помощь на оплату обучения оказывается на получение одного образования;</w:t>
      </w:r>
    </w:p>
    <w:bookmarkEnd w:id="88"/>
    <w:bookmarkStart w:name="z90" w:id="89"/>
    <w:p>
      <w:pPr>
        <w:spacing w:after="0"/>
        <w:ind w:left="0"/>
        <w:jc w:val="both"/>
      </w:pPr>
      <w:r>
        <w:rPr>
          <w:rFonts w:ascii="Times New Roman"/>
          <w:b w:val="false"/>
          <w:i w:val="false"/>
          <w:color w:val="000000"/>
          <w:sz w:val="28"/>
        </w:rPr>
        <w:t>
      7) лицам с инвалидностью на лечение и медицинское обследование, без учета доходов, в размере фактических затрат 1 раз в полугодие, но не более 50 месячных расчетных показателей в год;</w:t>
      </w:r>
    </w:p>
    <w:bookmarkEnd w:id="89"/>
    <w:bookmarkStart w:name="z91" w:id="90"/>
    <w:p>
      <w:pPr>
        <w:spacing w:after="0"/>
        <w:ind w:left="0"/>
        <w:jc w:val="both"/>
      </w:pPr>
      <w:r>
        <w:rPr>
          <w:rFonts w:ascii="Times New Roman"/>
          <w:b w:val="false"/>
          <w:i w:val="false"/>
          <w:color w:val="000000"/>
          <w:sz w:val="28"/>
        </w:rPr>
        <w:t>
      8) одиноко проживающим лицам с инвалидностью, не имеющим дохода кроме государственного пособия по инвалидности, 1 раз в год, в размере 15 месячных расчетных показателей;</w:t>
      </w:r>
    </w:p>
    <w:bookmarkEnd w:id="90"/>
    <w:bookmarkStart w:name="z92"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 связи с причинением ущерба гражданину (семье) либо его имуществу вследствие стихийного бедствия или пожара, без учета доходов, единовременно, в размере не более 100 месячных расчетных показателей;</w:t>
      </w:r>
    </w:p>
    <w:bookmarkEnd w:id="91"/>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15 месячных расчетных показателей;</w:t>
      </w:r>
    </w:p>
    <w:bookmarkStart w:name="z94" w:id="92"/>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2"/>
    <w:bookmarkStart w:name="z95" w:id="93"/>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после освобождения из мест лишения свободы, без учета дохода, единовременно, в размере 2 месячных расчетных показателей;</w:t>
      </w:r>
    </w:p>
    <w:bookmarkEnd w:id="93"/>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Start w:name="z85" w:id="94"/>
    <w:p>
      <w:pPr>
        <w:spacing w:after="0"/>
        <w:ind w:left="0"/>
        <w:jc w:val="both"/>
      </w:pPr>
      <w:r>
        <w:rPr>
          <w:rFonts w:ascii="Times New Roman"/>
          <w:b w:val="false"/>
          <w:i w:val="false"/>
          <w:color w:val="000000"/>
          <w:sz w:val="28"/>
        </w:rPr>
        <w:t xml:space="preserve">
      14)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4"/>
    <w:bookmarkStart w:name="z86" w:id="95"/>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маслихата города Костаная Костанайской области от 30.04.2024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10.04.2024); от 05.08.2024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26.04.2024).</w:t>
      </w:r>
      <w:r>
        <w:br/>
      </w:r>
      <w:r>
        <w:rPr>
          <w:rFonts w:ascii="Times New Roman"/>
          <w:b w:val="false"/>
          <w:i w:val="false"/>
          <w:color w:val="000000"/>
          <w:sz w:val="28"/>
        </w:rPr>
        <w:t>
</w:t>
      </w:r>
    </w:p>
    <w:bookmarkStart w:name="z96" w:id="96"/>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96"/>
    <w:bookmarkStart w:name="z97" w:id="97"/>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97"/>
    <w:bookmarkStart w:name="z98" w:id="98"/>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98"/>
    <w:bookmarkStart w:name="z99" w:id="99"/>
    <w:p>
      <w:pPr>
        <w:spacing w:after="0"/>
        <w:ind w:left="0"/>
        <w:jc w:val="both"/>
      </w:pPr>
      <w:r>
        <w:rPr>
          <w:rFonts w:ascii="Times New Roman"/>
          <w:b w:val="false"/>
          <w:i w:val="false"/>
          <w:color w:val="000000"/>
          <w:sz w:val="28"/>
        </w:rPr>
        <w:t>
      3) сиротство, отсутствие родительского попечения;</w:t>
      </w:r>
    </w:p>
    <w:bookmarkEnd w:id="99"/>
    <w:bookmarkStart w:name="z100" w:id="100"/>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100"/>
    <w:bookmarkStart w:name="z101" w:id="101"/>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101"/>
    <w:bookmarkStart w:name="z102" w:id="102"/>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02"/>
    <w:bookmarkStart w:name="z103" w:id="103"/>
    <w:p>
      <w:pPr>
        <w:spacing w:after="0"/>
        <w:ind w:left="0"/>
        <w:jc w:val="both"/>
      </w:pPr>
      <w:r>
        <w:rPr>
          <w:rFonts w:ascii="Times New Roman"/>
          <w:b w:val="false"/>
          <w:i w:val="false"/>
          <w:color w:val="000000"/>
          <w:sz w:val="28"/>
        </w:rPr>
        <w:t xml:space="preserve">
      9. Социальная помощь по основанию, предусмотренному подпунктом 1)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03"/>
    <w:bookmarkStart w:name="z104" w:id="104"/>
    <w:p>
      <w:pPr>
        <w:spacing w:after="0"/>
        <w:ind w:left="0"/>
        <w:jc w:val="both"/>
      </w:pPr>
      <w:r>
        <w:rPr>
          <w:rFonts w:ascii="Times New Roman"/>
          <w:b w:val="false"/>
          <w:i w:val="false"/>
          <w:color w:val="000000"/>
          <w:sz w:val="28"/>
        </w:rPr>
        <w:t>
      Социальная помощь лицам с инвалидностью на лечение и медицинское обследование оказывается не позднее двенадцати месяцев со дня прохождения лечения и (или) медицинского обследования.</w:t>
      </w:r>
    </w:p>
    <w:bookmarkEnd w:id="104"/>
    <w:bookmarkStart w:name="z105" w:id="105"/>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05"/>
    <w:bookmarkStart w:name="z106" w:id="106"/>
    <w:p>
      <w:pPr>
        <w:spacing w:after="0"/>
        <w:ind w:left="0"/>
        <w:jc w:val="left"/>
      </w:pPr>
      <w:r>
        <w:rPr>
          <w:rFonts w:ascii="Times New Roman"/>
          <w:b/>
          <w:i w:val="false"/>
          <w:color w:val="000000"/>
        </w:rPr>
        <w:t xml:space="preserve"> 3. Порядок оказания социальной помощи</w:t>
      </w:r>
    </w:p>
    <w:bookmarkEnd w:id="106"/>
    <w:bookmarkStart w:name="z107" w:id="107"/>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107"/>
    <w:bookmarkStart w:name="z89" w:id="108"/>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маслихата города Костаная Костанайской области от 05.08.2024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26.04.2024).</w:t>
      </w:r>
      <w:r>
        <w:br/>
      </w:r>
      <w:r>
        <w:rPr>
          <w:rFonts w:ascii="Times New Roman"/>
          <w:b w:val="false"/>
          <w:i w:val="false"/>
          <w:color w:val="000000"/>
          <w:sz w:val="28"/>
        </w:rPr>
        <w:t>
</w:t>
      </w:r>
    </w:p>
    <w:bookmarkStart w:name="z109" w:id="109"/>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предоставляет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109"/>
    <w:bookmarkStart w:name="z92" w:id="110"/>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110"/>
    <w:bookmarkStart w:name="z93" w:id="11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1"/>
    <w:bookmarkStart w:name="z94" w:id="112"/>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социальный статус заявителя;</w:t>
      </w:r>
    </w:p>
    <w:bookmarkEnd w:id="112"/>
    <w:bookmarkStart w:name="z95" w:id="113"/>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13"/>
    <w:bookmarkStart w:name="z96" w:id="114"/>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14"/>
    <w:bookmarkStart w:name="z97" w:id="115"/>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115"/>
    <w:bookmarkStart w:name="z98" w:id="116"/>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16"/>
    <w:bookmarkStart w:name="z99" w:id="117"/>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назначение и (или) прохождение лечения или медицинского обследования и оплату лечения и (или) медицинского обследования;</w:t>
      </w:r>
    </w:p>
    <w:bookmarkEnd w:id="117"/>
    <w:bookmarkStart w:name="z100" w:id="118"/>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18"/>
    <w:bookmarkStart w:name="z101" w:id="119"/>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19"/>
    <w:bookmarkStart w:name="z102" w:id="120"/>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20"/>
    <w:bookmarkStart w:name="z103" w:id="121"/>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21"/>
    <w:bookmarkStart w:name="z104" w:id="122"/>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22"/>
    <w:bookmarkStart w:name="z105" w:id="123"/>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города Костаная Костанайской области от 05.08.2024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26.04.2024).</w:t>
      </w:r>
      <w:r>
        <w:br/>
      </w:r>
      <w:r>
        <w:rPr>
          <w:rFonts w:ascii="Times New Roman"/>
          <w:b w:val="false"/>
          <w:i w:val="false"/>
          <w:color w:val="000000"/>
          <w:sz w:val="28"/>
        </w:rPr>
        <w:t>
</w:t>
      </w:r>
    </w:p>
    <w:bookmarkStart w:name="z122" w:id="124"/>
    <w:p>
      <w:pPr>
        <w:spacing w:after="0"/>
        <w:ind w:left="0"/>
        <w:jc w:val="both"/>
      </w:pPr>
      <w:r>
        <w:rPr>
          <w:rFonts w:ascii="Times New Roman"/>
          <w:b w:val="false"/>
          <w:i w:val="false"/>
          <w:color w:val="000000"/>
          <w:sz w:val="28"/>
        </w:rPr>
        <w:t>
      13. Ежемесячная социальная помощь назначается с месяца подачи заявления.</w:t>
      </w:r>
    </w:p>
    <w:bookmarkEnd w:id="124"/>
    <w:bookmarkStart w:name="z123" w:id="125"/>
    <w:p>
      <w:pPr>
        <w:spacing w:after="0"/>
        <w:ind w:left="0"/>
        <w:jc w:val="both"/>
      </w:pPr>
      <w:r>
        <w:rPr>
          <w:rFonts w:ascii="Times New Roman"/>
          <w:b w:val="false"/>
          <w:i w:val="false"/>
          <w:color w:val="000000"/>
          <w:sz w:val="28"/>
        </w:rPr>
        <w:t>
      Социальная помощь лицам, обратившимся за ежемесячной социальной помощью до вступления настоящих Правил в силу, оказывается без истребования заявлений от получателей.</w:t>
      </w:r>
    </w:p>
    <w:bookmarkEnd w:id="125"/>
    <w:bookmarkStart w:name="z124" w:id="126"/>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7</w:t>
      </w:r>
      <w:r>
        <w:rPr>
          <w:rFonts w:ascii="Times New Roman"/>
          <w:b w:val="false"/>
          <w:i w:val="false"/>
          <w:color w:val="000000"/>
          <w:sz w:val="28"/>
        </w:rPr>
        <w:t xml:space="preserve"> настоящих Правил, уполномоченный орган по оказанию социальной помощи в течение 1 (один) рабочего дня направляет документы заявителя в участковую комиссию для проведения обследования материального положения лица (семьи).</w:t>
      </w:r>
    </w:p>
    <w:bookmarkEnd w:id="126"/>
    <w:bookmarkStart w:name="z125" w:id="127"/>
    <w:p>
      <w:pPr>
        <w:spacing w:after="0"/>
        <w:ind w:left="0"/>
        <w:jc w:val="both"/>
      </w:pPr>
      <w:r>
        <w:rPr>
          <w:rFonts w:ascii="Times New Roman"/>
          <w:b w:val="false"/>
          <w:i w:val="false"/>
          <w:color w:val="000000"/>
          <w:sz w:val="28"/>
        </w:rPr>
        <w:t xml:space="preserve">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w:t>
      </w:r>
    </w:p>
    <w:bookmarkEnd w:id="127"/>
    <w:bookmarkStart w:name="z126" w:id="128"/>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28"/>
    <w:bookmarkStart w:name="z127" w:id="129"/>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29"/>
    <w:bookmarkStart w:name="z128" w:id="130"/>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(один)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30"/>
    <w:bookmarkStart w:name="z129" w:id="131"/>
    <w:p>
      <w:pPr>
        <w:spacing w:after="0"/>
        <w:ind w:left="0"/>
        <w:jc w:val="both"/>
      </w:pPr>
      <w:r>
        <w:rPr>
          <w:rFonts w:ascii="Times New Roman"/>
          <w:b w:val="false"/>
          <w:i w:val="false"/>
          <w:color w:val="000000"/>
          <w:sz w:val="28"/>
        </w:rPr>
        <w:t>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31"/>
    <w:bookmarkStart w:name="z130" w:id="132"/>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32"/>
    <w:bookmarkStart w:name="z131" w:id="133"/>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w:t>
      </w:r>
    </w:p>
    <w:bookmarkEnd w:id="133"/>
    <w:bookmarkStart w:name="z132" w:id="134"/>
    <w:p>
      <w:pPr>
        <w:spacing w:after="0"/>
        <w:ind w:left="0"/>
        <w:jc w:val="both"/>
      </w:pPr>
      <w:r>
        <w:rPr>
          <w:rFonts w:ascii="Times New Roman"/>
          <w:b w:val="false"/>
          <w:i w:val="false"/>
          <w:color w:val="000000"/>
          <w:sz w:val="28"/>
        </w:rPr>
        <w:t>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34"/>
    <w:bookmarkStart w:name="z133" w:id="135"/>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35"/>
    <w:bookmarkStart w:name="z134" w:id="13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6"/>
    <w:bookmarkStart w:name="z135" w:id="137"/>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7"/>
    <w:bookmarkStart w:name="z136" w:id="138"/>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8"/>
    <w:bookmarkStart w:name="z137" w:id="139"/>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города Костаная на текущий финансовый год.</w:t>
      </w:r>
    </w:p>
    <w:bookmarkEnd w:id="139"/>
    <w:bookmarkStart w:name="z138" w:id="140"/>
    <w:p>
      <w:pPr>
        <w:spacing w:after="0"/>
        <w:ind w:left="0"/>
        <w:jc w:val="both"/>
      </w:pPr>
      <w:r>
        <w:rPr>
          <w:rFonts w:ascii="Times New Roman"/>
          <w:b w:val="false"/>
          <w:i w:val="false"/>
          <w:color w:val="000000"/>
          <w:sz w:val="28"/>
        </w:rPr>
        <w:t>
      24. Социальная помощь прекращается в случаях:</w:t>
      </w:r>
    </w:p>
    <w:bookmarkEnd w:id="140"/>
    <w:bookmarkStart w:name="z139" w:id="141"/>
    <w:p>
      <w:pPr>
        <w:spacing w:after="0"/>
        <w:ind w:left="0"/>
        <w:jc w:val="both"/>
      </w:pPr>
      <w:r>
        <w:rPr>
          <w:rFonts w:ascii="Times New Roman"/>
          <w:b w:val="false"/>
          <w:i w:val="false"/>
          <w:color w:val="000000"/>
          <w:sz w:val="28"/>
        </w:rPr>
        <w:t>
      1) смерти получателя;</w:t>
      </w:r>
    </w:p>
    <w:bookmarkEnd w:id="141"/>
    <w:bookmarkStart w:name="z140" w:id="142"/>
    <w:p>
      <w:pPr>
        <w:spacing w:after="0"/>
        <w:ind w:left="0"/>
        <w:jc w:val="both"/>
      </w:pPr>
      <w:r>
        <w:rPr>
          <w:rFonts w:ascii="Times New Roman"/>
          <w:b w:val="false"/>
          <w:i w:val="false"/>
          <w:color w:val="000000"/>
          <w:sz w:val="28"/>
        </w:rPr>
        <w:t>
      2) выезда получателя на постоянное проживание за пределы города Костаная;</w:t>
      </w:r>
    </w:p>
    <w:bookmarkEnd w:id="142"/>
    <w:bookmarkStart w:name="z141" w:id="14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3"/>
    <w:bookmarkStart w:name="z142" w:id="144"/>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4"/>
    <w:bookmarkStart w:name="z143" w:id="145"/>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45"/>
    <w:bookmarkStart w:name="z144" w:id="146"/>
    <w:p>
      <w:pPr>
        <w:spacing w:after="0"/>
        <w:ind w:left="0"/>
        <w:jc w:val="both"/>
      </w:pPr>
      <w:r>
        <w:rPr>
          <w:rFonts w:ascii="Times New Roman"/>
          <w:b w:val="false"/>
          <w:i w:val="false"/>
          <w:color w:val="000000"/>
          <w:sz w:val="28"/>
        </w:rPr>
        <w:t>
      25.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6"/>
    <w:bookmarkStart w:name="z145" w:id="147"/>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w:t>
            </w:r>
          </w:p>
        </w:tc>
      </w:tr>
    </w:tbl>
    <w:bookmarkStart w:name="z150" w:id="148"/>
    <w:p>
      <w:pPr>
        <w:spacing w:after="0"/>
        <w:ind w:left="0"/>
        <w:jc w:val="left"/>
      </w:pPr>
      <w:r>
        <w:rPr>
          <w:rFonts w:ascii="Times New Roman"/>
          <w:b/>
          <w:i w:val="false"/>
          <w:color w:val="000000"/>
        </w:rPr>
        <w:t xml:space="preserve"> Перечень утративших силу некоторых решений Костанайского городского маслихата</w:t>
      </w:r>
    </w:p>
    <w:bookmarkEnd w:id="148"/>
    <w:bookmarkStart w:name="z151" w:id="1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Костанайского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августа 2020 года № 511 (зарегистрировано в Реестре государственной регистрации нормативных правовых актов под № 9419).</w:t>
      </w:r>
    </w:p>
    <w:bookmarkEnd w:id="149"/>
    <w:bookmarkStart w:name="z152" w:id="1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Костанайского городского маслихата "О внесении изменений в решение маслихата от 28 августа 2020 года № 511 "Об утверждении Правил оказания социальной помощи, установления размеров и определения перечня отдельных категорий нуждающихся граждан" от 5 декабря 2022 года № 168 (зарегистрировано в Реестре государственной регистрации нормативных правовых актов под № 31073).</w:t>
      </w:r>
    </w:p>
    <w:bookmarkEnd w:id="150"/>
    <w:bookmarkStart w:name="z153" w:id="1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Костанайского городского маслихата "О внесении изменений в решение маслихата от 28 августа 2020 года № 511 "Об утверждении Правил оказания социальной помощи, установления размеров и определения перечня отдельных категорий нуждающихся граждан" от 14 апреля 2023 года № 8 (зарегистрировано в Реестре государственной регистрации нормативных правовых актов под № 9972).</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