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36f8" w14:textId="f4b3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Рудного Костанайской области от 2 ноября 2023 года № 76. Зарегистрировано в Департаменте юстиции Костанайской области 3 ноября 2023 года № 10075.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Рудненский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Рудненского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w:t>
            </w:r>
          </w:p>
        </w:tc>
      </w:tr>
    </w:tbl>
    <w:bookmarkStart w:name="z117"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 в редакции решения маслихата города Рудного Костанайской области от 05.01.2025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0"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1"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2"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9"/>
    <w:bookmarkStart w:name="z23"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4"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областного значения, осуществляющий оказание социальной помощи;</w:t>
      </w:r>
    </w:p>
    <w:bookmarkEnd w:id="11"/>
    <w:bookmarkStart w:name="z25"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6"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7"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8"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9"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0"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1"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2"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3"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4"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5"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6"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7"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38"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39"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0" w:id="27"/>
    <w:p>
      <w:pPr>
        <w:spacing w:after="0"/>
        <w:ind w:left="0"/>
        <w:jc w:val="both"/>
      </w:pPr>
      <w:r>
        <w:rPr>
          <w:rFonts w:ascii="Times New Roman"/>
          <w:b w:val="false"/>
          <w:i w:val="false"/>
          <w:color w:val="000000"/>
          <w:sz w:val="28"/>
        </w:rPr>
        <w:t>
      3) День защитника Отечества - 7 мая;</w:t>
      </w:r>
    </w:p>
    <w:bookmarkEnd w:id="27"/>
    <w:bookmarkStart w:name="z41" w:id="28"/>
    <w:p>
      <w:pPr>
        <w:spacing w:after="0"/>
        <w:ind w:left="0"/>
        <w:jc w:val="both"/>
      </w:pPr>
      <w:r>
        <w:rPr>
          <w:rFonts w:ascii="Times New Roman"/>
          <w:b w:val="false"/>
          <w:i w:val="false"/>
          <w:color w:val="000000"/>
          <w:sz w:val="28"/>
        </w:rPr>
        <w:t>
      4) День Победы - 9 мая;</w:t>
      </w:r>
    </w:p>
    <w:bookmarkEnd w:id="28"/>
    <w:bookmarkStart w:name="z42"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9"/>
    <w:bookmarkStart w:name="z43"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4" w:id="3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1"/>
    <w:bookmarkStart w:name="z9" w:id="3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 в размере 100000 (сто тысяч) тенге:</w:t>
      </w:r>
    </w:p>
    <w:bookmarkEnd w:id="32"/>
    <w:bookmarkStart w:name="z10"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w:t>
      </w:r>
    </w:p>
    <w:bookmarkEnd w:id="33"/>
    <w:bookmarkStart w:name="z11" w:id="3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w:t>
      </w:r>
    </w:p>
    <w:bookmarkEnd w:id="34"/>
    <w:bookmarkStart w:name="z12"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35"/>
    <w:bookmarkStart w:name="z13"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bookmarkEnd w:id="36"/>
    <w:bookmarkStart w:name="z14"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37"/>
    <w:bookmarkStart w:name="z15"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w:t>
      </w:r>
    </w:p>
    <w:bookmarkEnd w:id="38"/>
    <w:bookmarkStart w:name="z16"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w:t>
      </w:r>
    </w:p>
    <w:bookmarkEnd w:id="39"/>
    <w:bookmarkStart w:name="z17" w:id="40"/>
    <w:p>
      <w:pPr>
        <w:spacing w:after="0"/>
        <w:ind w:left="0"/>
        <w:jc w:val="both"/>
      </w:pPr>
      <w:r>
        <w:rPr>
          <w:rFonts w:ascii="Times New Roman"/>
          <w:b w:val="false"/>
          <w:i w:val="false"/>
          <w:color w:val="000000"/>
          <w:sz w:val="28"/>
        </w:rPr>
        <w:t>
      2) Международный день памяти о Чернобыльской катастрофе - 26 апреля, в размере 100000 (сто тысяч) тенге:</w:t>
      </w:r>
    </w:p>
    <w:bookmarkEnd w:id="40"/>
    <w:bookmarkStart w:name="z18"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w:t>
      </w:r>
    </w:p>
    <w:bookmarkEnd w:id="41"/>
    <w:bookmarkStart w:name="z19"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w:t>
      </w:r>
    </w:p>
    <w:bookmarkEnd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w:t>
      </w:r>
    </w:p>
    <w:p>
      <w:pPr>
        <w:spacing w:after="0"/>
        <w:ind w:left="0"/>
        <w:jc w:val="both"/>
      </w:pPr>
      <w:r>
        <w:rPr>
          <w:rFonts w:ascii="Times New Roman"/>
          <w:b w:val="false"/>
          <w:i w:val="false"/>
          <w:color w:val="000000"/>
          <w:sz w:val="28"/>
        </w:rPr>
        <w:t>
      3) День защитника Отечества - 7 мая, в размере 100000 (сто тысяч) тенге:</w:t>
      </w:r>
    </w:p>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Start w:name="z45" w:id="43"/>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43"/>
    <w:bookmarkStart w:name="z46" w:id="44"/>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44"/>
    <w:bookmarkStart w:name="z47" w:id="45"/>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45"/>
    <w:bookmarkStart w:name="z48" w:id="46"/>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46"/>
    <w:bookmarkStart w:name="z49" w:id="47"/>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47"/>
    <w:bookmarkStart w:name="z50" w:id="48"/>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48"/>
    <w:bookmarkStart w:name="z51" w:id="49"/>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49"/>
    <w:bookmarkStart w:name="z52" w:id="50"/>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5 месячных расчетных показателей;</w:t>
      </w:r>
    </w:p>
    <w:bookmarkEnd w:id="50"/>
    <w:bookmarkStart w:name="z53" w:id="51"/>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5 месячных расчетных показателей;</w:t>
      </w:r>
    </w:p>
    <w:bookmarkEnd w:id="51"/>
    <w:bookmarkStart w:name="z54" w:id="52"/>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 в размере 100000 (сто тысяч) тенге:</w:t>
      </w:r>
    </w:p>
    <w:bookmarkEnd w:id="52"/>
    <w:bookmarkStart w:name="z55" w:id="53"/>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53"/>
    <w:bookmarkStart w:name="z56" w:id="54"/>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54"/>
    <w:bookmarkStart w:name="z57" w:id="55"/>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w:t>
      </w:r>
    </w:p>
    <w:bookmarkEnd w:id="55"/>
    <w:bookmarkStart w:name="z58" w:id="5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города Рудного Костанайской области от 21.02.2025 </w:t>
      </w:r>
      <w:r>
        <w:rPr>
          <w:rFonts w:ascii="Times New Roman"/>
          <w:b w:val="false"/>
          <w:i w:val="false"/>
          <w:color w:val="000000"/>
          <w:sz w:val="28"/>
        </w:rPr>
        <w:t>№ 199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15.02.2025).</w:t>
      </w:r>
      <w:r>
        <w:br/>
      </w:r>
      <w:r>
        <w:rPr>
          <w:rFonts w:ascii="Times New Roman"/>
          <w:b w:val="false"/>
          <w:i w:val="false"/>
          <w:color w:val="000000"/>
          <w:sz w:val="28"/>
        </w:rPr>
        <w:t>
</w:t>
      </w:r>
    </w:p>
    <w:bookmarkStart w:name="z96" w:id="57"/>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57"/>
    <w:bookmarkStart w:name="z97" w:id="58"/>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58"/>
    <w:bookmarkStart w:name="z98" w:id="59"/>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9"/>
    <w:bookmarkStart w:name="z99" w:id="60"/>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60"/>
    <w:bookmarkStart w:name="z100" w:id="61"/>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61"/>
    <w:bookmarkStart w:name="z101" w:id="62"/>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62"/>
    <w:bookmarkStart w:name="z102" w:id="63"/>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63"/>
    <w:bookmarkStart w:name="z103" w:id="64"/>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64"/>
    <w:bookmarkStart w:name="z104" w:id="65"/>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65"/>
    <w:bookmarkStart w:name="z105" w:id="66"/>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66"/>
    <w:bookmarkStart w:name="z106" w:id="67"/>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67"/>
    <w:bookmarkStart w:name="z107" w:id="68"/>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68"/>
    <w:bookmarkStart w:name="z108" w:id="69"/>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69"/>
    <w:bookmarkStart w:name="z109" w:id="70"/>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70"/>
    <w:bookmarkStart w:name="z110" w:id="71"/>
    <w:p>
      <w:pPr>
        <w:spacing w:after="0"/>
        <w:ind w:left="0"/>
        <w:jc w:val="both"/>
      </w:pPr>
      <w:r>
        <w:rPr>
          <w:rFonts w:ascii="Times New Roman"/>
          <w:b w:val="false"/>
          <w:i w:val="false"/>
          <w:color w:val="000000"/>
          <w:sz w:val="28"/>
        </w:rPr>
        <w:t>
      11) в связи с причинением ущерба гражданину (семье) либо его имуществу при ликвидации последствия пожара, без учета доходов, единовременно, в размере 50 месячных расчетных показателей;</w:t>
      </w:r>
    </w:p>
    <w:bookmarkEnd w:id="71"/>
    <w:bookmarkStart w:name="z111" w:id="72"/>
    <w:p>
      <w:pPr>
        <w:spacing w:after="0"/>
        <w:ind w:left="0"/>
        <w:jc w:val="both"/>
      </w:pPr>
      <w:r>
        <w:rPr>
          <w:rFonts w:ascii="Times New Roman"/>
          <w:b w:val="false"/>
          <w:i w:val="false"/>
          <w:color w:val="000000"/>
          <w:sz w:val="28"/>
        </w:rPr>
        <w:t>
      12)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72"/>
    <w:bookmarkStart w:name="z112" w:id="73"/>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15 месячных расчетных показателей;</w:t>
      </w:r>
    </w:p>
    <w:bookmarkEnd w:id="73"/>
    <w:bookmarkStart w:name="z113" w:id="74"/>
    <w:p>
      <w:pPr>
        <w:spacing w:after="0"/>
        <w:ind w:left="0"/>
        <w:jc w:val="both"/>
      </w:pPr>
      <w:r>
        <w:rPr>
          <w:rFonts w:ascii="Times New Roman"/>
          <w:b w:val="false"/>
          <w:i w:val="false"/>
          <w:color w:val="000000"/>
          <w:sz w:val="28"/>
        </w:rPr>
        <w:t>
      14)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трудовой мобильности,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74"/>
    <w:bookmarkStart w:name="z114" w:id="75"/>
    <w:p>
      <w:pPr>
        <w:spacing w:after="0"/>
        <w:ind w:left="0"/>
        <w:jc w:val="both"/>
      </w:pPr>
      <w:r>
        <w:rPr>
          <w:rFonts w:ascii="Times New Roman"/>
          <w:b w:val="false"/>
          <w:i w:val="false"/>
          <w:color w:val="000000"/>
          <w:sz w:val="28"/>
        </w:rPr>
        <w:t>
      15)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5"/>
    <w:bookmarkStart w:name="z115" w:id="76"/>
    <w:p>
      <w:pPr>
        <w:spacing w:after="0"/>
        <w:ind w:left="0"/>
        <w:jc w:val="both"/>
      </w:pPr>
      <w:r>
        <w:rPr>
          <w:rFonts w:ascii="Times New Roman"/>
          <w:b w:val="false"/>
          <w:i w:val="false"/>
          <w:color w:val="000000"/>
          <w:sz w:val="28"/>
        </w:rPr>
        <w:t xml:space="preserve">
      16)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6"/>
    <w:bookmarkStart w:name="z116" w:id="77"/>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77"/>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Start w:name="z118" w:id="78"/>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78"/>
    <w:bookmarkStart w:name="z119" w:id="79"/>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79"/>
    <w:bookmarkStart w:name="z120" w:id="80"/>
    <w:p>
      <w:pPr>
        <w:spacing w:after="0"/>
        <w:ind w:left="0"/>
        <w:jc w:val="both"/>
      </w:pPr>
      <w:r>
        <w:rPr>
          <w:rFonts w:ascii="Times New Roman"/>
          <w:b w:val="false"/>
          <w:i w:val="false"/>
          <w:color w:val="000000"/>
          <w:sz w:val="28"/>
        </w:rPr>
        <w:t>
      3) наличие социально значимого заболевания;</w:t>
      </w:r>
    </w:p>
    <w:bookmarkEnd w:id="80"/>
    <w:bookmarkStart w:name="z121" w:id="81"/>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81"/>
    <w:bookmarkStart w:name="z122" w:id="82"/>
    <w:p>
      <w:pPr>
        <w:spacing w:after="0"/>
        <w:ind w:left="0"/>
        <w:jc w:val="both"/>
      </w:pPr>
      <w:r>
        <w:rPr>
          <w:rFonts w:ascii="Times New Roman"/>
          <w:b w:val="false"/>
          <w:i w:val="false"/>
          <w:color w:val="000000"/>
          <w:sz w:val="28"/>
        </w:rPr>
        <w:t>
      5) сиротство, отсутствие родительского попечения;</w:t>
      </w:r>
    </w:p>
    <w:bookmarkEnd w:id="82"/>
    <w:bookmarkStart w:name="z123" w:id="83"/>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83"/>
    <w:bookmarkStart w:name="z124" w:id="84"/>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84"/>
    <w:bookmarkStart w:name="z125" w:id="85"/>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85"/>
    <w:bookmarkStart w:name="z126" w:id="86"/>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86"/>
    <w:bookmarkStart w:name="z127" w:id="87"/>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87"/>
    <w:bookmarkStart w:name="z128" w:id="88"/>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88"/>
    <w:bookmarkStart w:name="z129" w:id="89"/>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89"/>
    <w:bookmarkStart w:name="z130" w:id="90"/>
    <w:p>
      <w:pPr>
        <w:spacing w:after="0"/>
        <w:ind w:left="0"/>
        <w:jc w:val="left"/>
      </w:pPr>
      <w:r>
        <w:rPr>
          <w:rFonts w:ascii="Times New Roman"/>
          <w:b/>
          <w:i w:val="false"/>
          <w:color w:val="000000"/>
        </w:rPr>
        <w:t xml:space="preserve"> 3. Порядок оказания социальной помощи</w:t>
      </w:r>
    </w:p>
    <w:bookmarkEnd w:id="90"/>
    <w:bookmarkStart w:name="z131" w:id="91"/>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91"/>
    <w:bookmarkStart w:name="z132" w:id="92"/>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92"/>
    <w:bookmarkStart w:name="z133" w:id="93"/>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93"/>
    <w:bookmarkStart w:name="z134" w:id="94"/>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поселка, села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94"/>
    <w:bookmarkStart w:name="z135" w:id="95"/>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95"/>
    <w:bookmarkStart w:name="z136" w:id="96"/>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96"/>
    <w:bookmarkStart w:name="z137" w:id="97"/>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97"/>
    <w:bookmarkStart w:name="z138" w:id="98"/>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98"/>
    <w:bookmarkStart w:name="z139" w:id="99"/>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99"/>
    <w:bookmarkStart w:name="z140" w:id="100"/>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100"/>
    <w:bookmarkStart w:name="z141" w:id="101"/>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101"/>
    <w:bookmarkStart w:name="z142" w:id="102"/>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102"/>
    <w:bookmarkStart w:name="z143" w:id="103"/>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03"/>
    <w:bookmarkStart w:name="z144" w:id="104"/>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04"/>
    <w:bookmarkStart w:name="z145" w:id="105"/>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05"/>
    <w:bookmarkStart w:name="z146" w:id="106"/>
    <w:p>
      <w:pPr>
        <w:spacing w:after="0"/>
        <w:ind w:left="0"/>
        <w:jc w:val="both"/>
      </w:pPr>
      <w:r>
        <w:rPr>
          <w:rFonts w:ascii="Times New Roman"/>
          <w:b w:val="false"/>
          <w:i w:val="false"/>
          <w:color w:val="000000"/>
          <w:sz w:val="28"/>
        </w:rPr>
        <w:t xml:space="preserve">
      Лица, указанные в подпунктах 10),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06"/>
    <w:bookmarkStart w:name="z147" w:id="107"/>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07"/>
    <w:bookmarkStart w:name="z148" w:id="108"/>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08"/>
    <w:bookmarkStart w:name="z149" w:id="109"/>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09"/>
    <w:bookmarkStart w:name="z150" w:id="110"/>
    <w:p>
      <w:pPr>
        <w:spacing w:after="0"/>
        <w:ind w:left="0"/>
        <w:jc w:val="both"/>
      </w:pPr>
      <w:r>
        <w:rPr>
          <w:rFonts w:ascii="Times New Roman"/>
          <w:b w:val="false"/>
          <w:i w:val="false"/>
          <w:color w:val="000000"/>
          <w:sz w:val="28"/>
        </w:rPr>
        <w:t xml:space="preserve">
      Лица, указанные в подпункте 16)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10"/>
    <w:bookmarkStart w:name="z151" w:id="111"/>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11"/>
    <w:bookmarkStart w:name="z152" w:id="112"/>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12"/>
    <w:bookmarkStart w:name="z153" w:id="113"/>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13"/>
    <w:bookmarkStart w:name="z154" w:id="114"/>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14"/>
    <w:bookmarkStart w:name="z155" w:id="115"/>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15"/>
    <w:bookmarkStart w:name="z156" w:id="116"/>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16"/>
    <w:bookmarkStart w:name="z157" w:id="117"/>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7"/>
    <w:bookmarkStart w:name="z158" w:id="118"/>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18"/>
    <w:bookmarkStart w:name="z159" w:id="119"/>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19"/>
    <w:bookmarkStart w:name="z160" w:id="120"/>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20"/>
    <w:bookmarkStart w:name="z161" w:id="121"/>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w:t>
            </w:r>
          </w:p>
        </w:tc>
      </w:tr>
    </w:tbl>
    <w:bookmarkStart w:name="z146" w:id="122"/>
    <w:p>
      <w:pPr>
        <w:spacing w:after="0"/>
        <w:ind w:left="0"/>
        <w:jc w:val="left"/>
      </w:pPr>
      <w:r>
        <w:rPr>
          <w:rFonts w:ascii="Times New Roman"/>
          <w:b/>
          <w:i w:val="false"/>
          <w:color w:val="000000"/>
        </w:rPr>
        <w:t xml:space="preserve"> Перечень признанных утратившими силу некоторых решений Рудненского городского маслихата</w:t>
      </w:r>
    </w:p>
    <w:bookmarkEnd w:id="122"/>
    <w:bookmarkStart w:name="z147" w:id="1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11 декабря 2020 года № 541 (зарегистрировано в Реестре государственной регистрации нормативных правовых актов под № 9638).</w:t>
      </w:r>
    </w:p>
    <w:bookmarkEnd w:id="123"/>
    <w:bookmarkStart w:name="z148" w:id="12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11 декабря 2020 года № 541 "Об утверждении Правил оказания социальной помощи, установления размеров и определения перечня отдельных категорий нуждающихся граждан" от 16 апреля 2021 года № 26 (зарегистрировано в Реестре государственной регистрации нормативных правовых актов под № 9869).</w:t>
      </w:r>
    </w:p>
    <w:bookmarkEnd w:id="124"/>
    <w:bookmarkStart w:name="z149" w:id="12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11 декабря 2020 года № 541 "Об утверждении Правил оказания социальной помощи, установления размеров и определения перечня отдельных категорий нуждающихся граждан" от 15 апреля 2022 года № 116 (зарегистрировано в Реестре государственной регистрации нормативных правовых актов под № 27637).</w:t>
      </w:r>
    </w:p>
    <w:bookmarkEnd w:id="125"/>
    <w:bookmarkStart w:name="z150" w:id="12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11 декабря 2020 года № 541 "Об утверждении Правил оказания социальной помощи, установления размеров и определения перечня отдельных категорий нуждающихся граждан" от 11 июля 2022 года № 134 (зарегистрировано в Реестре государственной регистрации нормативных правовых актов под № 28792).</w:t>
      </w:r>
    </w:p>
    <w:bookmarkEnd w:id="126"/>
    <w:bookmarkStart w:name="z151" w:id="1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11 декабря 2020 года № 541 "Об утверждении Правил оказания социальной помощи, установления размеров и определения перечня отдельных категорий нуждающихся граждан" от 7 апреля 2023 года № 13 (зарегистрировано в Реестре государственной регистрации нормативных правовых актов под № 9959).</w:t>
      </w:r>
    </w:p>
    <w:bookmarkEnd w:id="127"/>
    <w:bookmarkStart w:name="z152" w:id="12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11 декабря 2020 года № 541 "Об утверждении Правил оказания социальной помощи, установления размеров и определения перечня отдельных категорий нуждающихся граждан" от 2 мая 2023 года № 21 (зарегистрировано в Реестре государственной регистрации нормативных правовых актов под № 9992).</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