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0493" w14:textId="9cc0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Аркалыка Костанайской области от 27 декабря 2023 года № 85. Зарегистрировано в Департаменте юстиции Костанайской области 7 февраля 2024 года № 10138-10.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Аркалыкский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Аркалыка,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решения Аркалыкского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Аркалыкского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Аркалыкского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ее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7"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Аркалыка,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Start w:name="z18" w:id="8"/>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8"/>
    <w:bookmarkStart w:name="z19" w:id="9"/>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города Аркалыка Костанайской области от 15.10.2024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0"/>
    <w:bookmarkStart w:name="z30" w:id="11"/>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1"/>
    <w:bookmarkStart w:name="z22" w:id="1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2"/>
    <w:bookmarkStart w:name="z23" w:id="13"/>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3"/>
    <w:bookmarkStart w:name="z24" w:id="14"/>
    <w:p>
      <w:pPr>
        <w:spacing w:after="0"/>
        <w:ind w:left="0"/>
        <w:jc w:val="both"/>
      </w:pPr>
      <w:r>
        <w:rPr>
          <w:rFonts w:ascii="Times New Roman"/>
          <w:b w:val="false"/>
          <w:i w:val="false"/>
          <w:color w:val="000000"/>
          <w:sz w:val="28"/>
        </w:rPr>
        <w:t>
      3) День защитника Отечества – 7 мая;</w:t>
      </w:r>
    </w:p>
    <w:bookmarkEnd w:id="14"/>
    <w:bookmarkStart w:name="z25" w:id="15"/>
    <w:p>
      <w:pPr>
        <w:spacing w:after="0"/>
        <w:ind w:left="0"/>
        <w:jc w:val="both"/>
      </w:pPr>
      <w:r>
        <w:rPr>
          <w:rFonts w:ascii="Times New Roman"/>
          <w:b w:val="false"/>
          <w:i w:val="false"/>
          <w:color w:val="000000"/>
          <w:sz w:val="28"/>
        </w:rPr>
        <w:t>
      4) День Победы – 9 мая;</w:t>
      </w:r>
    </w:p>
    <w:bookmarkEnd w:id="15"/>
    <w:bookmarkStart w:name="z26" w:id="16"/>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16"/>
    <w:bookmarkStart w:name="z27" w:id="17"/>
    <w:p>
      <w:pPr>
        <w:spacing w:after="0"/>
        <w:ind w:left="0"/>
        <w:jc w:val="both"/>
      </w:pPr>
      <w:r>
        <w:rPr>
          <w:rFonts w:ascii="Times New Roman"/>
          <w:b w:val="false"/>
          <w:i w:val="false"/>
          <w:color w:val="000000"/>
          <w:sz w:val="28"/>
        </w:rPr>
        <w:t>
      6) День Независимости – 16 декабря.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города Аркалыка Костанайской области от 15.10.2024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r>
        <w:br/>
      </w:r>
      <w:r>
        <w:rPr>
          <w:rFonts w:ascii="Times New Roman"/>
          <w:b w:val="false"/>
          <w:i w:val="false"/>
          <w:color w:val="000000"/>
          <w:sz w:val="28"/>
        </w:rPr>
        <w:t>
</w:t>
      </w:r>
    </w:p>
    <w:bookmarkStart w:name="z35" w:id="18"/>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8"/>
    <w:bookmarkStart w:name="z36" w:id="19"/>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1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Start w:name="z31" w:id="2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0"/>
    <w:bookmarkStart w:name="z32" w:id="2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1"/>
    <w:bookmarkStart w:name="z33" w:id="2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2"/>
    <w:bookmarkStart w:name="z34" w:id="2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Start w:name="z37" w:id="2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4"/>
    <w:bookmarkStart w:name="z38"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39" w:id="2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26"/>
    <w:bookmarkStart w:name="z40" w:id="2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27"/>
    <w:bookmarkStart w:name="z41" w:id="2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28"/>
    <w:bookmarkStart w:name="z42" w:id="2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29"/>
    <w:bookmarkStart w:name="z43" w:id="3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0"/>
    <w:bookmarkStart w:name="z44" w:id="31"/>
    <w:p>
      <w:pPr>
        <w:spacing w:after="0"/>
        <w:ind w:left="0"/>
        <w:jc w:val="both"/>
      </w:pPr>
      <w:r>
        <w:rPr>
          <w:rFonts w:ascii="Times New Roman"/>
          <w:b w:val="false"/>
          <w:i w:val="false"/>
          <w:color w:val="000000"/>
          <w:sz w:val="28"/>
        </w:rPr>
        <w:t>
      3) День защитника Отечества – 7 мая:</w:t>
      </w:r>
    </w:p>
    <w:bookmarkEnd w:id="31"/>
    <w:bookmarkStart w:name="z45" w:id="32"/>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2"/>
    <w:bookmarkStart w:name="z46" w:id="3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3"/>
    <w:bookmarkStart w:name="z47" w:id="3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4"/>
    <w:bookmarkStart w:name="z48"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35"/>
    <w:bookmarkStart w:name="z49" w:id="3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36"/>
    <w:bookmarkStart w:name="z50" w:id="3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37"/>
    <w:bookmarkStart w:name="z51" w:id="38"/>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38"/>
    <w:bookmarkStart w:name="z52"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39"/>
    <w:bookmarkStart w:name="z53" w:id="40"/>
    <w:p>
      <w:pPr>
        <w:spacing w:after="0"/>
        <w:ind w:left="0"/>
        <w:jc w:val="both"/>
      </w:pPr>
      <w:r>
        <w:rPr>
          <w:rFonts w:ascii="Times New Roman"/>
          <w:b w:val="false"/>
          <w:i w:val="false"/>
          <w:color w:val="000000"/>
          <w:sz w:val="28"/>
        </w:rPr>
        <w:t>
      4) День Победы – 9 мая:</w:t>
      </w:r>
    </w:p>
    <w:bookmarkEnd w:id="40"/>
    <w:bookmarkStart w:name="z54" w:id="41"/>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1"/>
    <w:bookmarkStart w:name="z55" w:id="42"/>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2"/>
    <w:bookmarkStart w:name="z56" w:id="4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3"/>
    <w:bookmarkStart w:name="z57" w:id="4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4"/>
    <w:bookmarkStart w:name="z58" w:id="4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45"/>
    <w:bookmarkStart w:name="z59" w:id="4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46"/>
    <w:bookmarkStart w:name="z60" w:id="4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47"/>
    <w:bookmarkStart w:name="z61" w:id="4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48"/>
    <w:bookmarkStart w:name="z62" w:id="4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49"/>
    <w:bookmarkStart w:name="z63" w:id="5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0"/>
    <w:bookmarkStart w:name="z64" w:id="5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1"/>
    <w:bookmarkStart w:name="z65" w:id="5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p>
      <w:pPr>
        <w:spacing w:after="0"/>
        <w:ind w:left="0"/>
        <w:jc w:val="both"/>
      </w:pPr>
      <w:r>
        <w:rPr>
          <w:rFonts w:ascii="Times New Roman"/>
          <w:b w:val="false"/>
          <w:i w:val="false"/>
          <w:color w:val="000000"/>
          <w:sz w:val="28"/>
        </w:rPr>
        <w:t>
      6) День Независимости – 16 декабря:</w:t>
      </w:r>
    </w:p>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200 000 (двести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Аркалыка Костанайской области от 15.10.2024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p>
    <w:bookmarkStart w:name="z66" w:id="53"/>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End w:id="53"/>
    <w:bookmarkStart w:name="z67" w:id="5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4"/>
    <w:bookmarkStart w:name="z68" w:id="5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5"/>
    <w:bookmarkStart w:name="z69" w:id="5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56"/>
    <w:bookmarkStart w:name="z70" w:id="5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57"/>
    <w:bookmarkStart w:name="z71" w:id="5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4 месячных расчетных показателей;</w:t>
      </w:r>
    </w:p>
    <w:bookmarkEnd w:id="58"/>
    <w:bookmarkStart w:name="z72" w:id="5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bookmarkEnd w:id="59"/>
    <w:bookmarkStart w:name="z73" w:id="6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60"/>
    <w:bookmarkStart w:name="z74" w:id="6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61"/>
    <w:bookmarkStart w:name="z75" w:id="62"/>
    <w:p>
      <w:pPr>
        <w:spacing w:after="0"/>
        <w:ind w:left="0"/>
        <w:jc w:val="both"/>
      </w:pPr>
      <w:r>
        <w:rPr>
          <w:rFonts w:ascii="Times New Roman"/>
          <w:b w:val="false"/>
          <w:i w:val="false"/>
          <w:color w:val="000000"/>
          <w:sz w:val="28"/>
        </w:rPr>
        <w:t>
      лицам с инвалидностью всех категорий, имеющим рекомендацию в индивидуальной программе абилитации и реабилитации лиц с инвалидностью, без учета доходов.</w:t>
      </w:r>
    </w:p>
    <w:bookmarkEnd w:id="62"/>
    <w:bookmarkStart w:name="z76" w:id="63"/>
    <w:p>
      <w:pPr>
        <w:spacing w:after="0"/>
        <w:ind w:left="0"/>
        <w:jc w:val="both"/>
      </w:pPr>
      <w:r>
        <w:rPr>
          <w:rFonts w:ascii="Times New Roman"/>
          <w:b w:val="false"/>
          <w:i w:val="false"/>
          <w:color w:val="000000"/>
          <w:sz w:val="28"/>
        </w:rPr>
        <w:t>
      7) лицам с инвалидностью всех категорий, для возмещения расходов, связанных с приобретением лекарственных средств, не входящих в гарантированный объем бесплатной медицинской помощи, без учета доходов, единовременно, в размере фактических затрат, не более 50 месячных расчетных показателей;</w:t>
      </w:r>
    </w:p>
    <w:bookmarkEnd w:id="63"/>
    <w:bookmarkStart w:name="z77" w:id="64"/>
    <w:p>
      <w:pPr>
        <w:spacing w:after="0"/>
        <w:ind w:left="0"/>
        <w:jc w:val="both"/>
      </w:pPr>
      <w:r>
        <w:rPr>
          <w:rFonts w:ascii="Times New Roman"/>
          <w:b w:val="false"/>
          <w:i w:val="false"/>
          <w:color w:val="000000"/>
          <w:sz w:val="28"/>
        </w:rPr>
        <w:t>
      8)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64"/>
    <w:bookmarkStart w:name="z78" w:id="65"/>
    <w:p>
      <w:pPr>
        <w:spacing w:after="0"/>
        <w:ind w:left="0"/>
        <w:jc w:val="both"/>
      </w:pPr>
      <w:r>
        <w:rPr>
          <w:rFonts w:ascii="Times New Roman"/>
          <w:b w:val="false"/>
          <w:i w:val="false"/>
          <w:color w:val="000000"/>
          <w:sz w:val="28"/>
        </w:rPr>
        <w:t>
      9) гражданину (семье) либо его имуществу, пострадавшему при ликвидации последствия пожара, без учета доходов, единовременно, в размере 30 месячных расчетных показателей;</w:t>
      </w:r>
    </w:p>
    <w:bookmarkEnd w:id="65"/>
    <w:bookmarkStart w:name="z79" w:id="66"/>
    <w:p>
      <w:pPr>
        <w:spacing w:after="0"/>
        <w:ind w:left="0"/>
        <w:jc w:val="both"/>
      </w:pPr>
      <w:r>
        <w:rPr>
          <w:rFonts w:ascii="Times New Roman"/>
          <w:b w:val="false"/>
          <w:i w:val="false"/>
          <w:color w:val="000000"/>
          <w:sz w:val="28"/>
        </w:rPr>
        <w:t>
      10) семьям,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15 месячных расчетных показателей;</w:t>
      </w:r>
    </w:p>
    <w:bookmarkEnd w:id="66"/>
    <w:bookmarkStart w:name="z80" w:id="67"/>
    <w:p>
      <w:pPr>
        <w:spacing w:after="0"/>
        <w:ind w:left="0"/>
        <w:jc w:val="both"/>
      </w:pPr>
      <w:r>
        <w:rPr>
          <w:rFonts w:ascii="Times New Roman"/>
          <w:b w:val="false"/>
          <w:i w:val="false"/>
          <w:color w:val="000000"/>
          <w:sz w:val="28"/>
        </w:rPr>
        <w:t>
      11) семьям,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67"/>
    <w:bookmarkStart w:name="z81" w:id="68"/>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дохода, единовременно в размере до 2 месячных расчетных показателей;</w:t>
      </w:r>
    </w:p>
    <w:bookmarkEnd w:id="68"/>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маслихата города Аркалыка Костанайской области от 15.10.2024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p>
    <w:bookmarkStart w:name="z82" w:id="69"/>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69"/>
    <w:bookmarkStart w:name="z83" w:id="7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70"/>
    <w:bookmarkStart w:name="z84" w:id="71"/>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1"/>
    <w:bookmarkStart w:name="z85" w:id="72"/>
    <w:p>
      <w:pPr>
        <w:spacing w:after="0"/>
        <w:ind w:left="0"/>
        <w:jc w:val="both"/>
      </w:pPr>
      <w:r>
        <w:rPr>
          <w:rFonts w:ascii="Times New Roman"/>
          <w:b w:val="false"/>
          <w:i w:val="false"/>
          <w:color w:val="000000"/>
          <w:sz w:val="28"/>
        </w:rPr>
        <w:t>
      3) сиротство, отсутствие родительского попечения;</w:t>
      </w:r>
    </w:p>
    <w:bookmarkEnd w:id="72"/>
    <w:bookmarkStart w:name="z86" w:id="73"/>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73"/>
    <w:bookmarkStart w:name="z87" w:id="74"/>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74"/>
    <w:bookmarkStart w:name="z88" w:id="75"/>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Костанайского области.</w:t>
      </w:r>
    </w:p>
    <w:bookmarkEnd w:id="75"/>
    <w:bookmarkStart w:name="z89" w:id="76"/>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76"/>
    <w:bookmarkStart w:name="z90" w:id="77"/>
    <w:p>
      <w:pPr>
        <w:spacing w:after="0"/>
        <w:ind w:left="0"/>
        <w:jc w:val="both"/>
      </w:pPr>
      <w:r>
        <w:rPr>
          <w:rFonts w:ascii="Times New Roman"/>
          <w:b w:val="false"/>
          <w:i w:val="false"/>
          <w:color w:val="000000"/>
          <w:sz w:val="28"/>
        </w:rPr>
        <w:t xml:space="preserve">
      10. Социальная помощь по основаниям, указанным в подпунктах 1) и 5) </w:t>
      </w:r>
      <w:r>
        <w:rPr>
          <w:rFonts w:ascii="Times New Roman"/>
          <w:b w:val="false"/>
          <w:i w:val="false"/>
          <w:color w:val="000000"/>
          <w:sz w:val="28"/>
        </w:rPr>
        <w:t>пункта 7</w:t>
      </w:r>
      <w:r>
        <w:rPr>
          <w:rFonts w:ascii="Times New Roman"/>
          <w:b w:val="false"/>
          <w:i w:val="false"/>
          <w:color w:val="000000"/>
          <w:sz w:val="28"/>
        </w:rPr>
        <w:t xml:space="preserve"> оказывается не позднее трех месяцев со дня наступления указанных событий.</w:t>
      </w:r>
    </w:p>
    <w:bookmarkEnd w:id="77"/>
    <w:bookmarkStart w:name="z91" w:id="78"/>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8"/>
    <w:bookmarkStart w:name="z92" w:id="79"/>
    <w:p>
      <w:pPr>
        <w:spacing w:after="0"/>
        <w:ind w:left="0"/>
        <w:jc w:val="left"/>
      </w:pPr>
      <w:r>
        <w:rPr>
          <w:rFonts w:ascii="Times New Roman"/>
          <w:b/>
          <w:i w:val="false"/>
          <w:color w:val="000000"/>
        </w:rPr>
        <w:t xml:space="preserve"> 3. Порядок оказания социальной помощи</w:t>
      </w:r>
    </w:p>
    <w:bookmarkEnd w:id="79"/>
    <w:bookmarkStart w:name="z93" w:id="80"/>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8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Аркалыка Костанайской области от 15.10.2024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p>
    <w:bookmarkStart w:name="z95" w:id="81"/>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1"/>
    <w:bookmarkStart w:name="z94" w:id="82"/>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Start w:name="z96" w:id="8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социальный статус заявителя;</w:t>
      </w:r>
    </w:p>
    <w:bookmarkEnd w:id="83"/>
    <w:bookmarkStart w:name="z97" w:id="8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4"/>
    <w:bookmarkStart w:name="z98" w:id="8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5"/>
    <w:bookmarkStart w:name="z99" w:id="86"/>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реабилитации и стоимость проезда;</w:t>
      </w:r>
    </w:p>
    <w:bookmarkEnd w:id="86"/>
    <w:bookmarkStart w:name="z100" w:id="8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7"/>
    <w:bookmarkStart w:name="z101" w:id="8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88"/>
    <w:bookmarkStart w:name="z102" w:id="89"/>
    <w:p>
      <w:pPr>
        <w:spacing w:after="0"/>
        <w:ind w:left="0"/>
        <w:jc w:val="both"/>
      </w:pPr>
      <w:r>
        <w:rPr>
          <w:rFonts w:ascii="Times New Roman"/>
          <w:b w:val="false"/>
          <w:i w:val="false"/>
          <w:color w:val="000000"/>
          <w:sz w:val="28"/>
        </w:rPr>
        <w:t xml:space="preserve">
      лица, указанные в подпункте 8),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89"/>
    <w:bookmarkStart w:name="z103" w:id="90"/>
    <w:p>
      <w:pPr>
        <w:spacing w:after="0"/>
        <w:ind w:left="0"/>
        <w:jc w:val="both"/>
      </w:pPr>
      <w:r>
        <w:rPr>
          <w:rFonts w:ascii="Times New Roman"/>
          <w:b w:val="false"/>
          <w:i w:val="false"/>
          <w:color w:val="000000"/>
          <w:sz w:val="28"/>
        </w:rPr>
        <w:t xml:space="preserve">
      лица, указанные в подпункте 10),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0"/>
    <w:bookmarkStart w:name="z104" w:id="91"/>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подтверждающие факт освобождения из мест лишения свободы, нахождения на учете службы пробации;</w:t>
      </w:r>
    </w:p>
    <w:bookmarkEnd w:id="91"/>
    <w:bookmarkStart w:name="z105" w:id="92"/>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 – курортного лечения, акт выполненных работ (оказанных услуг), выданный санаторно – курортной организацией лицу с инвалидностью первой группы и сопровождающему его лицу;</w:t>
      </w:r>
    </w:p>
    <w:bookmarkEnd w:id="92"/>
    <w:bookmarkStart w:name="z106" w:id="93"/>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 – курортного лечения, акт выполненных работ (оказанных услуг), выданный санаторно – курортной организацией.</w:t>
      </w:r>
    </w:p>
    <w:bookmarkEnd w:id="93"/>
    <w:bookmarkStart w:name="z107" w:id="9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4"/>
    <w:p>
      <w:pPr>
        <w:spacing w:after="0"/>
        <w:ind w:left="0"/>
        <w:jc w:val="both"/>
      </w:pPr>
      <w:r>
        <w:rPr>
          <w:rFonts w:ascii="Times New Roman"/>
          <w:b w:val="false"/>
          <w:i w:val="false"/>
          <w:color w:val="000000"/>
          <w:sz w:val="28"/>
        </w:rPr>
        <w:t>
      Социальная помощь предоставляется с месяца подачи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Аркалыка Костанайской области от 15.10.2024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действия на отношения, возникшие с 10.04.2024).</w:t>
      </w:r>
      <w:r>
        <w:br/>
      </w:r>
      <w:r>
        <w:rPr>
          <w:rFonts w:ascii="Times New Roman"/>
          <w:b w:val="false"/>
          <w:i w:val="false"/>
          <w:color w:val="000000"/>
          <w:sz w:val="28"/>
        </w:rPr>
        <w:t>
</w:t>
      </w:r>
    </w:p>
    <w:bookmarkStart w:name="z108" w:id="95"/>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к настоящих правил, уполномоченный орган по оказанию социальной помощи или аким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95"/>
    <w:bookmarkStart w:name="z109" w:id="96"/>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села, сельского округа.</w:t>
      </w:r>
    </w:p>
    <w:bookmarkEnd w:id="96"/>
    <w:bookmarkStart w:name="z110" w:id="97"/>
    <w:p>
      <w:pPr>
        <w:spacing w:after="0"/>
        <w:ind w:left="0"/>
        <w:jc w:val="both"/>
      </w:pPr>
      <w:r>
        <w:rPr>
          <w:rFonts w:ascii="Times New Roman"/>
          <w:b w:val="false"/>
          <w:i w:val="false"/>
          <w:color w:val="000000"/>
          <w:sz w:val="28"/>
        </w:rPr>
        <w:t>
      Аким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7"/>
    <w:bookmarkStart w:name="z111" w:id="98"/>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98"/>
    <w:bookmarkStart w:name="z112" w:id="99"/>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9"/>
    <w:bookmarkStart w:name="z113" w:id="100"/>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0"/>
    <w:bookmarkStart w:name="z114" w:id="101"/>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01"/>
    <w:bookmarkStart w:name="z115" w:id="102"/>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02"/>
    <w:bookmarkStart w:name="z116" w:id="103"/>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села, сельского округа.</w:t>
      </w:r>
    </w:p>
    <w:bookmarkEnd w:id="103"/>
    <w:bookmarkStart w:name="z117" w:id="104"/>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04"/>
    <w:bookmarkStart w:name="z118" w:id="105"/>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05"/>
    <w:bookmarkStart w:name="z119" w:id="10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6"/>
    <w:bookmarkStart w:name="z120" w:id="10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7"/>
    <w:bookmarkStart w:name="z121" w:id="108"/>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08"/>
    <w:bookmarkStart w:name="z122" w:id="109"/>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города областного значения на текущий финансовый год.</w:t>
      </w:r>
    </w:p>
    <w:bookmarkEnd w:id="109"/>
    <w:bookmarkStart w:name="z123" w:id="110"/>
    <w:p>
      <w:pPr>
        <w:spacing w:after="0"/>
        <w:ind w:left="0"/>
        <w:jc w:val="both"/>
      </w:pPr>
      <w:r>
        <w:rPr>
          <w:rFonts w:ascii="Times New Roman"/>
          <w:b w:val="false"/>
          <w:i w:val="false"/>
          <w:color w:val="000000"/>
          <w:sz w:val="28"/>
        </w:rPr>
        <w:t>
      24. Социальная помощь прекращается в случаях:</w:t>
      </w:r>
    </w:p>
    <w:bookmarkEnd w:id="110"/>
    <w:bookmarkStart w:name="z124" w:id="111"/>
    <w:p>
      <w:pPr>
        <w:spacing w:after="0"/>
        <w:ind w:left="0"/>
        <w:jc w:val="both"/>
      </w:pPr>
      <w:r>
        <w:rPr>
          <w:rFonts w:ascii="Times New Roman"/>
          <w:b w:val="false"/>
          <w:i w:val="false"/>
          <w:color w:val="000000"/>
          <w:sz w:val="28"/>
        </w:rPr>
        <w:t>
      1) смерти получателя;</w:t>
      </w:r>
    </w:p>
    <w:bookmarkEnd w:id="111"/>
    <w:bookmarkStart w:name="z125" w:id="112"/>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12"/>
    <w:bookmarkStart w:name="z126" w:id="11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13"/>
    <w:bookmarkStart w:name="z127" w:id="114"/>
    <w:p>
      <w:pPr>
        <w:spacing w:after="0"/>
        <w:ind w:left="0"/>
        <w:jc w:val="both"/>
      </w:pPr>
      <w:r>
        <w:rPr>
          <w:rFonts w:ascii="Times New Roman"/>
          <w:b w:val="false"/>
          <w:i w:val="false"/>
          <w:color w:val="000000"/>
          <w:sz w:val="28"/>
        </w:rPr>
        <w:t>
      4) выявления недостоверных сведений, представленных заявителем. Выплата социальной помощи прекращается с месяца наступления указанных обстоятельств.</w:t>
      </w:r>
    </w:p>
    <w:bookmarkEnd w:id="114"/>
    <w:bookmarkStart w:name="z128" w:id="115"/>
    <w:p>
      <w:pPr>
        <w:spacing w:after="0"/>
        <w:ind w:left="0"/>
        <w:jc w:val="both"/>
      </w:pPr>
      <w:r>
        <w:rPr>
          <w:rFonts w:ascii="Times New Roman"/>
          <w:b w:val="false"/>
          <w:i w:val="false"/>
          <w:color w:val="000000"/>
          <w:sz w:val="28"/>
        </w:rPr>
        <w:t>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5"/>
    <w:bookmarkStart w:name="z129" w:id="116"/>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Аркалыкского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135" w:id="117"/>
    <w:p>
      <w:pPr>
        <w:spacing w:after="0"/>
        <w:ind w:left="0"/>
        <w:jc w:val="left"/>
      </w:pPr>
      <w:r>
        <w:rPr>
          <w:rFonts w:ascii="Times New Roman"/>
          <w:b/>
          <w:i w:val="false"/>
          <w:color w:val="000000"/>
        </w:rPr>
        <w:t xml:space="preserve"> Перечень утративших силу решений Аркалыкского городского маслихата</w:t>
      </w:r>
    </w:p>
    <w:bookmarkEnd w:id="117"/>
    <w:bookmarkStart w:name="z136" w:id="1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18 августа 2020 года № 337 (зарегистрировано в Реестре государственной регистрации нормативных правовых актов под № 9399);</w:t>
      </w:r>
    </w:p>
    <w:bookmarkEnd w:id="118"/>
    <w:bookmarkStart w:name="z137" w:id="1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20 января 2021 года № 11 (зарегистрировано в Реестре государственной регистрации нормативных правовых актов под № 9727);</w:t>
      </w:r>
    </w:p>
    <w:bookmarkEnd w:id="119"/>
    <w:bookmarkStart w:name="z138" w:id="1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 26 (зарегистрировано в Реестре государственной регистрации нормативных правовых актов под № 9870);</w:t>
      </w:r>
    </w:p>
    <w:bookmarkEnd w:id="120"/>
    <w:bookmarkStart w:name="z139" w:id="1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29 апреля 2022 года № 117 (зарегистрировано в Реестре государственной регистрации нормативных правовых актов под № 27888);</w:t>
      </w:r>
    </w:p>
    <w:bookmarkEnd w:id="121"/>
    <w:bookmarkStart w:name="z140" w:id="1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19 мая 2022 года № 124 (зарегистрировано в Реестре государственной регистрации нормативных правовых актов под № 28182);</w:t>
      </w:r>
    </w:p>
    <w:bookmarkEnd w:id="122"/>
    <w:bookmarkStart w:name="z141" w:id="1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29 сентября 2022 года № 155 (зарегистрировано в Реестре государственной регистрации нормативных правовых актов под № 29900);</w:t>
      </w:r>
    </w:p>
    <w:bookmarkEnd w:id="123"/>
    <w:bookmarkStart w:name="z142" w:id="1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21 апреля 2023 года № 10 (зарегистрировано в Реестре государственной регистрации нормативных правовых актов под № 9998).</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