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ead2" w14:textId="9c4e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16 февраля 2011 года № 86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15 февраля 2023 года № 35. Зарегистрировано Департаментом юстиции Костанайской области 16 февраля 2023 года № 9936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16 февраля 2011 года № 86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9-4-179)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Лисаковская городская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производственного здания №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коммунального обслуживания №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учреждение "Общеобразовательная школа № 1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"Школа-гимназия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имени Абая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№ 4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"Школа-лицей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1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"Общеобразовательная школа № 6 отдела образования города Лисаковска" Управления образования акимата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7: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объекта общественной организации № 8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здания государственного учреждения "Аппарат акима поселка Октябрьский"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31, улица 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62 В, улица Уральская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"Октябрьская общеобразовательная школа отдела образования города Лисаковска"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