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acb3" w14:textId="373a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5 декабря 2023 года № 62. Зарегистрировано в Департаменте юстиции Костанайской области 26 января 2024 года № 10133-10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Амангельдинский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Амангельдинского районного маслихата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Амангельдинского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7"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8"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9"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0"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21" w:id="11"/>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2"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12"/>
    <w:bookmarkStart w:name="z23"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4"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5"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6"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7"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8"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9" w:id="19"/>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9"/>
    <w:bookmarkStart w:name="z30" w:id="20"/>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 являются:</w:t>
      </w:r>
    </w:p>
    <w:bookmarkEnd w:id="20"/>
    <w:bookmarkStart w:name="z31"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1"/>
    <w:bookmarkStart w:name="z32" w:id="22"/>
    <w:p>
      <w:pPr>
        <w:spacing w:after="0"/>
        <w:ind w:left="0"/>
        <w:jc w:val="both"/>
      </w:pPr>
      <w:r>
        <w:rPr>
          <w:rFonts w:ascii="Times New Roman"/>
          <w:b w:val="false"/>
          <w:i w:val="false"/>
          <w:color w:val="000000"/>
          <w:sz w:val="28"/>
        </w:rPr>
        <w:t>
      2) День защитника Отечества - 7 мая;</w:t>
      </w:r>
    </w:p>
    <w:bookmarkEnd w:id="22"/>
    <w:bookmarkStart w:name="z33" w:id="23"/>
    <w:p>
      <w:pPr>
        <w:spacing w:after="0"/>
        <w:ind w:left="0"/>
        <w:jc w:val="both"/>
      </w:pPr>
      <w:r>
        <w:rPr>
          <w:rFonts w:ascii="Times New Roman"/>
          <w:b w:val="false"/>
          <w:i w:val="false"/>
          <w:color w:val="000000"/>
          <w:sz w:val="28"/>
        </w:rPr>
        <w:t>
      3) День Победы - 9 мая.</w:t>
      </w:r>
    </w:p>
    <w:bookmarkEnd w:id="23"/>
    <w:bookmarkStart w:name="z34" w:id="24"/>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4"/>
    <w:bookmarkStart w:name="z35" w:id="25"/>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5"/>
    <w:bookmarkStart w:name="z36" w:id="26"/>
    <w:p>
      <w:pPr>
        <w:spacing w:after="0"/>
        <w:ind w:left="0"/>
        <w:jc w:val="both"/>
      </w:pPr>
      <w:r>
        <w:rPr>
          <w:rFonts w:ascii="Times New Roman"/>
          <w:b w:val="false"/>
          <w:i w:val="false"/>
          <w:color w:val="000000"/>
          <w:sz w:val="28"/>
        </w:rPr>
        <w:t>
      1) К 35-летию вывода ограниченного контингента советских войск из Демократической Республики Афганистан – 15 февраля 2024 года:</w:t>
      </w:r>
    </w:p>
    <w:bookmarkEnd w:id="26"/>
    <w:bookmarkStart w:name="z37" w:id="27"/>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месячных расчетных показателей;</w:t>
      </w:r>
    </w:p>
    <w:bookmarkEnd w:id="27"/>
    <w:bookmarkStart w:name="z38" w:id="2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месячных расчетных показателей;</w:t>
      </w:r>
    </w:p>
    <w:bookmarkEnd w:id="28"/>
    <w:bookmarkStart w:name="z39" w:id="29"/>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месячных расчетных показателей;</w:t>
      </w:r>
    </w:p>
    <w:bookmarkEnd w:id="29"/>
    <w:bookmarkStart w:name="z40" w:id="3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месячных расчетных показателей;</w:t>
      </w:r>
    </w:p>
    <w:bookmarkEnd w:id="30"/>
    <w:bookmarkStart w:name="z41" w:id="3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 месячных расчетных показателей;</w:t>
      </w:r>
    </w:p>
    <w:bookmarkEnd w:id="31"/>
    <w:bookmarkStart w:name="z42" w:id="32"/>
    <w:p>
      <w:pPr>
        <w:spacing w:after="0"/>
        <w:ind w:left="0"/>
        <w:jc w:val="both"/>
      </w:pPr>
      <w:r>
        <w:rPr>
          <w:rFonts w:ascii="Times New Roman"/>
          <w:b w:val="false"/>
          <w:i w:val="false"/>
          <w:color w:val="000000"/>
          <w:sz w:val="28"/>
        </w:rPr>
        <w:t>
      2) День защитника Отечества - 7 мая:</w:t>
      </w:r>
    </w:p>
    <w:bookmarkEnd w:id="32"/>
    <w:bookmarkStart w:name="z43" w:id="3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50 000 (пятьдесят тысяч) тенге;</w:t>
      </w:r>
    </w:p>
    <w:bookmarkEnd w:id="33"/>
    <w:bookmarkStart w:name="z44" w:id="34"/>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50 000 (пятьдесят тысяч) тенге;</w:t>
      </w:r>
    </w:p>
    <w:bookmarkEnd w:id="34"/>
    <w:bookmarkStart w:name="z45"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50 000 (пятьдесят тысяч) тенге;</w:t>
      </w:r>
    </w:p>
    <w:bookmarkEnd w:id="35"/>
    <w:bookmarkStart w:name="z46" w:id="36"/>
    <w:p>
      <w:pPr>
        <w:spacing w:after="0"/>
        <w:ind w:left="0"/>
        <w:jc w:val="both"/>
      </w:pPr>
      <w:r>
        <w:rPr>
          <w:rFonts w:ascii="Times New Roman"/>
          <w:b w:val="false"/>
          <w:i w:val="false"/>
          <w:color w:val="000000"/>
          <w:sz w:val="28"/>
        </w:rPr>
        <w:t>
      3) День Победы - 9 мая:</w:t>
      </w:r>
    </w:p>
    <w:bookmarkEnd w:id="36"/>
    <w:bookmarkStart w:name="z47" w:id="37"/>
    <w:p>
      <w:pPr>
        <w:spacing w:after="0"/>
        <w:ind w:left="0"/>
        <w:jc w:val="both"/>
      </w:pPr>
      <w:r>
        <w:rPr>
          <w:rFonts w:ascii="Times New Roman"/>
          <w:b w:val="false"/>
          <w:i w:val="false"/>
          <w:color w:val="000000"/>
          <w:sz w:val="28"/>
        </w:rPr>
        <w:t>
      ветеранам Великой Отечественной войны, в размере 1 500 000 (один миллион пятьсот тысяч) тенге;</w:t>
      </w:r>
    </w:p>
    <w:bookmarkEnd w:id="37"/>
    <w:bookmarkStart w:name="z48" w:id="38"/>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w:t>
      </w:r>
    </w:p>
    <w:bookmarkEnd w:id="38"/>
    <w:bookmarkStart w:name="z49"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39"/>
    <w:bookmarkStart w:name="z50" w:id="4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40"/>
    <w:bookmarkStart w:name="z51" w:id="4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41"/>
    <w:bookmarkStart w:name="z52" w:id="4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42"/>
    <w:bookmarkStart w:name="z53" w:id="4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43"/>
    <w:bookmarkStart w:name="z54" w:id="4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44"/>
    <w:bookmarkStart w:name="z55" w:id="4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45"/>
    <w:bookmarkStart w:name="z56" w:id="4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46"/>
    <w:bookmarkStart w:name="z57" w:id="4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47"/>
    <w:bookmarkStart w:name="z58" w:id="4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48"/>
    <w:bookmarkStart w:name="z59" w:id="4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49"/>
    <w:bookmarkStart w:name="z60" w:id="5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50"/>
    <w:bookmarkStart w:name="z61" w:id="5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51"/>
    <w:bookmarkStart w:name="z62" w:id="52"/>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в размере 5 месячных расчетных показателей.</w:t>
      </w:r>
    </w:p>
    <w:bookmarkEnd w:id="52"/>
    <w:bookmarkStart w:name="z63" w:id="53"/>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53"/>
    <w:bookmarkStart w:name="z64" w:id="5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4"/>
    <w:bookmarkStart w:name="z65" w:id="5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5"/>
    <w:bookmarkStart w:name="z66" w:id="5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6"/>
    <w:bookmarkStart w:name="z67" w:id="5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57"/>
    <w:bookmarkStart w:name="z68" w:id="5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санатории и реабилитационные центры и обратно, без учета доходов, единовременно, в размере не более 4 месячных расчетных показателей;</w:t>
      </w:r>
    </w:p>
    <w:bookmarkEnd w:id="58"/>
    <w:bookmarkStart w:name="z69" w:id="5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59"/>
    <w:bookmarkStart w:name="z70" w:id="6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очной формы обучения;</w:t>
      </w:r>
    </w:p>
    <w:bookmarkEnd w:id="60"/>
    <w:bookmarkStart w:name="z71" w:id="6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1"/>
    <w:bookmarkStart w:name="z72" w:id="6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2"/>
    <w:bookmarkStart w:name="z73" w:id="6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63"/>
    <w:bookmarkStart w:name="z74" w:id="6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не входящих в гарантированный объем бесплатной медицинской помощи, без учета доходов, единовременно в размере фактических затрат не более 30 месячных расчетных показателей.</w:t>
      </w:r>
    </w:p>
    <w:bookmarkEnd w:id="64"/>
    <w:bookmarkStart w:name="z75" w:id="65"/>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без учета дохода, единовременно, в размере 2 месячных расчетных показателей;</w:t>
      </w:r>
    </w:p>
    <w:bookmarkEnd w:id="65"/>
    <w:bookmarkStart w:name="z76" w:id="66"/>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50 месячных расчетных показателей;</w:t>
      </w:r>
    </w:p>
    <w:bookmarkEnd w:id="66"/>
    <w:bookmarkStart w:name="z77" w:id="67"/>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67"/>
    <w:bookmarkStart w:name="z78" w:id="6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68"/>
    <w:bookmarkStart w:name="z79" w:id="69"/>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69"/>
    <w:bookmarkStart w:name="z80" w:id="7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70"/>
    <w:bookmarkStart w:name="z81" w:id="71"/>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1"/>
    <w:bookmarkStart w:name="z82" w:id="72"/>
    <w:p>
      <w:pPr>
        <w:spacing w:after="0"/>
        <w:ind w:left="0"/>
        <w:jc w:val="both"/>
      </w:pPr>
      <w:r>
        <w:rPr>
          <w:rFonts w:ascii="Times New Roman"/>
          <w:b w:val="false"/>
          <w:i w:val="false"/>
          <w:color w:val="000000"/>
          <w:sz w:val="28"/>
        </w:rPr>
        <w:t>
      3) сиротство, отсутствие родительского попечения;</w:t>
      </w:r>
    </w:p>
    <w:bookmarkEnd w:id="72"/>
    <w:bookmarkStart w:name="z83" w:id="73"/>
    <w:p>
      <w:pPr>
        <w:spacing w:after="0"/>
        <w:ind w:left="0"/>
        <w:jc w:val="both"/>
      </w:pPr>
      <w:r>
        <w:rPr>
          <w:rFonts w:ascii="Times New Roman"/>
          <w:b w:val="false"/>
          <w:i w:val="false"/>
          <w:color w:val="000000"/>
          <w:sz w:val="28"/>
        </w:rPr>
        <w:t>
      4) освобождение из мест лишения свободы, нахождение на учете службы пробации;</w:t>
      </w:r>
    </w:p>
    <w:bookmarkEnd w:id="73"/>
    <w:bookmarkStart w:name="z84" w:id="74"/>
    <w:p>
      <w:pPr>
        <w:spacing w:after="0"/>
        <w:ind w:left="0"/>
        <w:jc w:val="both"/>
      </w:pPr>
      <w:r>
        <w:rPr>
          <w:rFonts w:ascii="Times New Roman"/>
          <w:b w:val="false"/>
          <w:i w:val="false"/>
          <w:color w:val="000000"/>
          <w:sz w:val="28"/>
        </w:rPr>
        <w:t>
      5) неспособность к самообслуживанию в связи с преклонным возрастом.</w:t>
      </w:r>
    </w:p>
    <w:bookmarkEnd w:id="74"/>
    <w:bookmarkStart w:name="z85" w:id="75"/>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75"/>
    <w:bookmarkStart w:name="z86" w:id="76"/>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76"/>
    <w:bookmarkStart w:name="z87" w:id="77"/>
    <w:p>
      <w:pPr>
        <w:spacing w:after="0"/>
        <w:ind w:left="0"/>
        <w:jc w:val="both"/>
      </w:pPr>
      <w:r>
        <w:rPr>
          <w:rFonts w:ascii="Times New Roman"/>
          <w:b w:val="false"/>
          <w:i w:val="false"/>
          <w:color w:val="000000"/>
          <w:sz w:val="28"/>
        </w:rPr>
        <w:t xml:space="preserve">
      10. Социальная помощь по основаниям, указанных в подпунктах 1) и 4) </w:t>
      </w:r>
      <w:r>
        <w:rPr>
          <w:rFonts w:ascii="Times New Roman"/>
          <w:b w:val="false"/>
          <w:i w:val="false"/>
          <w:color w:val="000000"/>
          <w:sz w:val="28"/>
        </w:rPr>
        <w:t>пункта 7</w:t>
      </w:r>
      <w:r>
        <w:rPr>
          <w:rFonts w:ascii="Times New Roman"/>
          <w:b w:val="false"/>
          <w:i w:val="false"/>
          <w:color w:val="000000"/>
          <w:sz w:val="28"/>
        </w:rPr>
        <w:t xml:space="preserve"> оказывается не позднее трех месяцев со дня наступления указанных событий.</w:t>
      </w:r>
    </w:p>
    <w:bookmarkEnd w:id="77"/>
    <w:bookmarkStart w:name="z88" w:id="78"/>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8"/>
    <w:bookmarkStart w:name="z89" w:id="79"/>
    <w:p>
      <w:pPr>
        <w:spacing w:after="0"/>
        <w:ind w:left="0"/>
        <w:jc w:val="left"/>
      </w:pPr>
      <w:r>
        <w:rPr>
          <w:rFonts w:ascii="Times New Roman"/>
          <w:b/>
          <w:i w:val="false"/>
          <w:color w:val="000000"/>
        </w:rPr>
        <w:t xml:space="preserve"> 3. Порядок оказания социальной помощи</w:t>
      </w:r>
    </w:p>
    <w:bookmarkEnd w:id="79"/>
    <w:bookmarkStart w:name="z90" w:id="80"/>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0"/>
    <w:bookmarkStart w:name="z91" w:id="81"/>
    <w:p>
      <w:pPr>
        <w:spacing w:after="0"/>
        <w:ind w:left="0"/>
        <w:jc w:val="both"/>
      </w:pPr>
      <w:r>
        <w:rPr>
          <w:rFonts w:ascii="Times New Roman"/>
          <w:b w:val="false"/>
          <w:i w:val="false"/>
          <w:color w:val="000000"/>
          <w:sz w:val="28"/>
        </w:rPr>
        <w:t>
      Категории получателей социальной помощи определяется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81"/>
    <w:bookmarkStart w:name="z92" w:id="82"/>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 с приложением следующих документов:</w:t>
      </w:r>
    </w:p>
    <w:bookmarkEnd w:id="82"/>
    <w:bookmarkStart w:name="z93" w:id="83"/>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3"/>
    <w:bookmarkStart w:name="z94" w:id="8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4"/>
    <w:bookmarkStart w:name="z95" w:id="8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5"/>
    <w:bookmarkStart w:name="z96" w:id="8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6"/>
    <w:bookmarkStart w:name="z97" w:id="8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и стоимость проезда.</w:t>
      </w:r>
    </w:p>
    <w:bookmarkEnd w:id="88"/>
    <w:bookmarkStart w:name="z99" w:id="8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ее стоимость и индивидуальную программу абилитации и реабилитации лица с инвалидностью.</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3"/>
    <w:bookmarkStart w:name="z104" w:id="9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4"/>
    <w:bookmarkStart w:name="z105" w:id="95"/>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95"/>
    <w:bookmarkStart w:name="z106" w:id="96"/>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8</w:t>
      </w:r>
      <w:r>
        <w:rPr>
          <w:rFonts w:ascii="Times New Roman"/>
          <w:b w:val="false"/>
          <w:i w:val="false"/>
          <w:color w:val="000000"/>
          <w:sz w:val="28"/>
        </w:rPr>
        <w:t xml:space="preserve"> к Типовым правилам, уполномоченный орган по оказанию социальной помощи или аким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96"/>
    <w:bookmarkStart w:name="z107" w:id="97"/>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 .</w:t>
      </w:r>
    </w:p>
    <w:bookmarkEnd w:id="97"/>
    <w:bookmarkStart w:name="z108" w:id="98"/>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8"/>
    <w:bookmarkStart w:name="z109" w:id="99"/>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99"/>
    <w:bookmarkStart w:name="z110" w:id="100"/>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0"/>
    <w:bookmarkStart w:name="z111" w:id="101"/>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1"/>
    <w:bookmarkStart w:name="z112" w:id="102"/>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2"/>
    <w:bookmarkStart w:name="z113" w:id="103"/>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3"/>
    <w:bookmarkStart w:name="z114" w:id="10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04"/>
    <w:bookmarkStart w:name="z115" w:id="105"/>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05"/>
    <w:bookmarkStart w:name="z116" w:id="106"/>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06"/>
    <w:bookmarkStart w:name="z117" w:id="10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7"/>
    <w:bookmarkStart w:name="z118" w:id="10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8"/>
    <w:bookmarkStart w:name="z119" w:id="10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9"/>
    <w:bookmarkStart w:name="z120" w:id="110"/>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10"/>
    <w:bookmarkStart w:name="z121" w:id="111"/>
    <w:p>
      <w:pPr>
        <w:spacing w:after="0"/>
        <w:ind w:left="0"/>
        <w:jc w:val="both"/>
      </w:pPr>
      <w:r>
        <w:rPr>
          <w:rFonts w:ascii="Times New Roman"/>
          <w:b w:val="false"/>
          <w:i w:val="false"/>
          <w:color w:val="000000"/>
          <w:sz w:val="28"/>
        </w:rPr>
        <w:t>
      24. Социальная помощь прекращается в случаях:</w:t>
      </w:r>
    </w:p>
    <w:bookmarkEnd w:id="111"/>
    <w:bookmarkStart w:name="z122" w:id="112"/>
    <w:p>
      <w:pPr>
        <w:spacing w:after="0"/>
        <w:ind w:left="0"/>
        <w:jc w:val="both"/>
      </w:pPr>
      <w:r>
        <w:rPr>
          <w:rFonts w:ascii="Times New Roman"/>
          <w:b w:val="false"/>
          <w:i w:val="false"/>
          <w:color w:val="000000"/>
          <w:sz w:val="28"/>
        </w:rPr>
        <w:t>
      1) смерти получателя;</w:t>
      </w:r>
    </w:p>
    <w:bookmarkEnd w:id="112"/>
    <w:bookmarkStart w:name="z123" w:id="11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13"/>
    <w:bookmarkStart w:name="z124" w:id="11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4"/>
    <w:bookmarkStart w:name="z125" w:id="11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5"/>
    <w:bookmarkStart w:name="z126" w:id="11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6"/>
    <w:bookmarkStart w:name="z127" w:id="117"/>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7"/>
    <w:bookmarkStart w:name="z128" w:id="118"/>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Амангельдинского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w:t>
            </w:r>
          </w:p>
        </w:tc>
      </w:tr>
    </w:tbl>
    <w:bookmarkStart w:name="z134" w:id="119"/>
    <w:p>
      <w:pPr>
        <w:spacing w:after="0"/>
        <w:ind w:left="0"/>
        <w:jc w:val="left"/>
      </w:pPr>
      <w:r>
        <w:rPr>
          <w:rFonts w:ascii="Times New Roman"/>
          <w:b/>
          <w:i w:val="false"/>
          <w:color w:val="000000"/>
        </w:rPr>
        <w:t xml:space="preserve"> Перечень признанных утратившими силу некоторых решений Амангельдинского районного маслихата</w:t>
      </w:r>
    </w:p>
    <w:bookmarkEnd w:id="119"/>
    <w:bookmarkStart w:name="z135" w:id="1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21 сентября 2020 года № 402 (зарегистрировано в Реестре государственной регистрации нормативных правовых актов под № 9476).</w:t>
      </w:r>
    </w:p>
    <w:bookmarkEnd w:id="120"/>
    <w:bookmarkStart w:name="z136" w:id="1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38 (зарегистрировано в Реестре государственной регистрации нормативных правовых актов под № 9874).</w:t>
      </w:r>
    </w:p>
    <w:bookmarkEnd w:id="121"/>
    <w:bookmarkStart w:name="z137" w:id="1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06 апреля 2022 года № 111 (зарегистрировано в Реестре государственной регистрации нормативных правовых актов под № 27551).</w:t>
      </w:r>
    </w:p>
    <w:bookmarkEnd w:id="122"/>
    <w:bookmarkStart w:name="z138" w:id="1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17 июня 2022 года № 122 (зарегистрировано в Реестре государственной регистрации нормативных правовых актов под № 28569).</w:t>
      </w:r>
    </w:p>
    <w:bookmarkEnd w:id="123"/>
    <w:bookmarkStart w:name="z139" w:id="1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29 ноября 2022 года № 140 (зарегистрировано в Реестре государственной регистрации нормативных правовых актов под № 30875).</w:t>
      </w:r>
    </w:p>
    <w:bookmarkEnd w:id="124"/>
    <w:bookmarkStart w:name="z140" w:id="1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402 "Об утверждении Правил оказания социальной помощи, установления размеров и определения перечня отдельных категорий нуждающихся граждан" от 21 апреля 2023 года № 13 (зарегистрировано в Реестре государственной регистрации нормативных правовых актов под № 9989).</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