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12a54" w14:textId="3112a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Аулиекольского района Костанайской области от 24 мая 2016 года № 115 "Об установлении размера платы за пользование жилищем из государственного жилищного фонда"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15 февраля 2023 года № 94. Зарегистрировано Департаментом юстиции Костанайской области 16 февраля 2023 года № 9934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Аулиекольского района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Аулиекольского района Костанайской области от 24 мая 2016 года № 115 "Об установлении размера платы за пользование жилищем из государственного жилищного фонда" (зарегистрировано в Реестре государственной регистрации нормативных правовых актов № 6517)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 и автомобильных дорог акимата Аулиекольского района"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настоящее постановление на интернет - ресурсе акимата Аулиекольского района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Аулиекольского района.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Аулиекольского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жилища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 за один квадратный метр в месяц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Аулиеколь, улица Астана, дом 1,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Аулиеколь, улица Восточная, дом 1,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Аулиеколь, улица Гагарина, дом 109, квартира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Аулиеколь, улица Джангильдина, дом 56, квартира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Аулиеколь, улица Строительная, дом 6,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Аулиеколь, улица Строительная, дом 6,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Аулиеколь, улица Строительная, дом 6, квартира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Аулиеколь, улица Тургумбаева, дом 7,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Кушмурун, улица Калинина, дом 23,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Кушмурун, улица Калинина, дом 34, квартира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Кушмурун, улица Калинина, дом 37, квартира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Кушмурун, улица Калинина, дом 37, квартира 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Кушмурун, улица Калинина, дом 37, квартира 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Кушмурун, улица Калинина, дом 33, квартира 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Кушмурун, улица Спортивная, дом 9, квартира 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Кушмурун, улица Спортивная, дом 9, квартира 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Аманкарагай, улица Комсомольская, дом 6,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Аманкарагай, улица Приэлеваторная, дом 24, квартира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Аманкарагай, улица Джамбула, дом 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Аманкарагай, улица Железнодорожная, дом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Аманкарагай, улица Новая, дом 1, квартира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