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83d" w14:textId="49a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ноября 2014 года № 193 "Об определении размера и порядка оказания жилищной помощи в Аулиекольском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12 мая 2023 года № 39. Зарегистрировано Департаментом юстиции Костанайской области 23 мая 2023 года № 10009.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Аулиекольском районе" от 14 ноября 2014 года № 193 (зарегистрировано в Реестре государственной регистрации нормативных правовых актов под № 5209)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28 ноября 2022 года № 661 (зарегистрирован в Реестре государственной регистрации нормативных правовых актов под № 174591)".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