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5ed0" w14:textId="3835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Аулиекольского района от 13 мая 2021 года № 3 "Об образовании избирательных участков на территории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12 июня 2023 года № 3. Зарегистрировано Департаментом юстиции Костанайской области 14 июня 2023 года № 10023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Аулиекольского района "Об образовании избирательных участков на территории Аулиекольского района" от 13 мая 2021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9914)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255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Кургуус.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Кургуус, улица № 2, дом 8, квартира 1.";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264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Чили.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Чили, улица Степная, дом 9, квартира 1".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Аулиекольского района".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Аулиекольская районная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(территориальная)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