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fc11" w14:textId="92a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Денисовского района Костанайской области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2023 года № 12. Зарегистрировано Департаментом юстиции Костанайской области 2 мая 2023 года № 9990.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Денисовского района Костанайской области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9462)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Денисовского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Костанайской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акимата Денисовского района Костанайской области";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Памятные даты – события, имеющие общенародное историческое, духовное, культурное значение и оказавшие влияние на ход истории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праздничному дню и памятной дате оказывается единовременно следующим категориям граждан: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ко Дню Победы, без учета доходов, в размере 1 000 000 (один миллион)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Победы, без учета доходов: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100 000 (сто тысяч)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100 000 (сто тысяч)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100 000 (сто тысяч)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ССР, или вследствие заболевания, связанного с пребыванием на фронте 100 000 (сто тысяч)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 либо заболевания, связанного с пребыванием на фронте, 100 000 (сто тысяч)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60 000 (шестьдесят тысяч)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100 000 (сто тысяч)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60 000 (шестьдесят тысяч)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30 000 (тридцать тысяч)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30 000 (тридцать тысяч)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30 000 (тридцать тысяч)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(тридцать тысяч)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ко Дню Победы, без учета доходов, в размере 5 месячных расчетных показателей.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вывода ограниченного контингента советских войск из Демократической Республики Афганистан, без учета доходов, в размере 50 000 (пятьдесят тысяч) тенге: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инвалидностью, на оперативное лечение, на приобретение лекарственных средств, не входящих в гарантированный объем бесплатной медицинской помощи, единовременно без учета доходов, в размере фактических затрат, не более 50 месячных расчетных показателей;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инвалидностью, для возмещения расходов, связанных с их проездом в реабилитационные центры и обратно, единовременно без учета доходов, в размере не более 3 месячных расчетных показателей;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гражданину (семье), пострадавшему вследствие стихийного бедствия или пожара в течение трех месяцев с момента наступления данной ситуации единовременно без учета доходов, в размере не более 50 месячных расчетных показателей;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единовременно без учета доходов, в размере 15 месячных расчетных показателей;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больным активной формой туберкулеза, состоящим на диспансерном учете в медицинской организации и находящимся на амбулаторном лечении, ежемесячно без учета доходов, в размере 10 месячных расчетных показателей;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ветеранам и другим лицам, указанным в статьях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ежемесячно на бытовые нужды, без учета доходов, в размере 3 месячных расчетных показателей;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2 (двух) кратном размере величины прожиточного минимума;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впервые приобретающим техническое, профессиональное, послесреднее либо высшее образование, для оплаты обучения по фактической стоимости, связанной с получением образования в учебных заведениях Республики Казахстан, перечисляемой один раз в полугодие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имеющих рекомендацию в индивидуальной программе реабилитации и реабилитации лица с инвалидностью, без учета доходов.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подпунктах 4), 5),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копию рецептурного бланка за текущий год, заверенную врачом и кассовый чек.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и стоимость проезда.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памятной дате и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Денисовского района на текущий финансовый год.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