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905c" w14:textId="bf29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27 декабря 2023 года № 93. Зарегистрировано в Департаменте юстиции Костанайской области 5 января 2024 года № 10125-10.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Житикаринский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Житикаринского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Житикаринского района Костанайской области от 10.04.2025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100 000 (сто тысяч) тенге:</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100 000 (сто тысяч) тенге:</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bookmarkEnd w:id="45"/>
    <w:bookmarkStart w:name="z59" w:id="46"/>
    <w:p>
      <w:pPr>
        <w:spacing w:after="0"/>
        <w:ind w:left="0"/>
        <w:jc w:val="both"/>
      </w:pPr>
      <w:r>
        <w:rPr>
          <w:rFonts w:ascii="Times New Roman"/>
          <w:b w:val="false"/>
          <w:i w:val="false"/>
          <w:color w:val="000000"/>
          <w:sz w:val="28"/>
        </w:rPr>
        <w:t>
      3) День защитника Отечества - 7 мая, в размере 100 000 (сто тысяч) тенге:</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миллионов)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 а именно:</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в размере 100 000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50 000 (пятьдесят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50 000 (пятьдесят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70"/>
    <w:bookmarkStart w:name="z84"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50 000 (пятьдесят тысяч) тенге;</w:t>
      </w:r>
    </w:p>
    <w:bookmarkEnd w:id="71"/>
    <w:bookmarkStart w:name="z85"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50 000 (пятьдесят тысяч) тенге;</w:t>
      </w:r>
    </w:p>
    <w:bookmarkEnd w:id="72"/>
    <w:bookmarkStart w:name="z86"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50 000 (пятьдесят тысяч) тенге;</w:t>
      </w:r>
    </w:p>
    <w:bookmarkEnd w:id="73"/>
    <w:bookmarkStart w:name="z87"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74"/>
    <w:bookmarkStart w:name="z88"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89"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0"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1"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100 000 (сто тысяч) тенге:</w:t>
      </w:r>
    </w:p>
    <w:bookmarkEnd w:id="78"/>
    <w:bookmarkStart w:name="z92" w:id="7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79"/>
    <w:bookmarkStart w:name="z93"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80"/>
    <w:bookmarkStart w:name="z94"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81"/>
    <w:bookmarkStart w:name="z95"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82"/>
    <w:bookmarkStart w:name="z96"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7"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2) ветеранам и другим лицам,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99"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0"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1"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3 месячных расчетных показателей;</w:t>
      </w:r>
    </w:p>
    <w:bookmarkEnd w:id="88"/>
    <w:bookmarkStart w:name="z102"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3"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4"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5" w:id="92"/>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92"/>
    <w:bookmarkStart w:name="z106"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в размере фактических затрат 1 раз в год, но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4"/>
    <w:bookmarkStart w:name="z108" w:id="95"/>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95"/>
    <w:bookmarkStart w:name="z109" w:id="96"/>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6"/>
    <w:bookmarkStart w:name="z110" w:id="97"/>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7"/>
    <w:bookmarkStart w:name="z111" w:id="98"/>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5 месячных расчетных показателей;</w:t>
      </w:r>
    </w:p>
    <w:bookmarkEnd w:id="98"/>
    <w:bookmarkStart w:name="z112" w:id="99"/>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3" w:id="100"/>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4"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5" w:id="102"/>
    <w:p>
      <w:pPr>
        <w:spacing w:after="0"/>
        <w:ind w:left="0"/>
        <w:jc w:val="both"/>
      </w:pPr>
      <w:r>
        <w:rPr>
          <w:rFonts w:ascii="Times New Roman"/>
          <w:b w:val="false"/>
          <w:i w:val="false"/>
          <w:color w:val="000000"/>
          <w:sz w:val="28"/>
        </w:rPr>
        <w:t>
      15) лицам с инвалидностью, для возмещения расходов, связанных с их проездом в санатории и обратно, без учета доходов, 1 раз в год, в размере 3 месячных расчетных показателей.</w:t>
      </w:r>
    </w:p>
    <w:bookmarkEnd w:id="102"/>
    <w:bookmarkStart w:name="z116"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7"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8"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19"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0"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1"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2"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3"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4"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5"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6"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7"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8"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29" w:id="116"/>
    <w:p>
      <w:pPr>
        <w:spacing w:after="0"/>
        <w:ind w:left="0"/>
        <w:jc w:val="left"/>
      </w:pPr>
      <w:r>
        <w:rPr>
          <w:rFonts w:ascii="Times New Roman"/>
          <w:b/>
          <w:i w:val="false"/>
          <w:color w:val="000000"/>
        </w:rPr>
        <w:t xml:space="preserve"> 3. Порядок оказания социальной помощи</w:t>
      </w:r>
    </w:p>
    <w:bookmarkEnd w:id="116"/>
    <w:bookmarkStart w:name="z130"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1"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p>
      <w:pPr>
        <w:spacing w:after="0"/>
        <w:ind w:left="0"/>
        <w:jc w:val="both"/>
      </w:pPr>
      <w:r>
        <w:rPr>
          <w:rFonts w:ascii="Times New Roman"/>
          <w:b w:val="false"/>
          <w:i w:val="false"/>
          <w:color w:val="000000"/>
          <w:sz w:val="28"/>
        </w:rPr>
        <w:t xml:space="preserve">
      Лица, указанные в подпунктах 5),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в соответствующих организациях в период реабилитации.</w:t>
      </w:r>
    </w:p>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Start w:name="z143" w:id="11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прохождение оперативного лечения и его оплату.</w:t>
      </w:r>
    </w:p>
    <w:bookmarkEnd w:id="119"/>
    <w:bookmarkStart w:name="z144" w:id="12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120"/>
    <w:bookmarkStart w:name="z145" w:id="121"/>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1"/>
    <w:bookmarkStart w:name="z146" w:id="12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2"/>
    <w:bookmarkStart w:name="z147" w:id="12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123"/>
    <w:bookmarkStart w:name="z148" w:id="12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4"/>
    <w:bookmarkStart w:name="z149" w:id="12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5"/>
    <w:bookmarkStart w:name="z150" w:id="126"/>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6"/>
    <w:bookmarkStart w:name="z151" w:id="12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7"/>
    <w:bookmarkStart w:name="z152" w:id="12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8"/>
    <w:bookmarkStart w:name="z153" w:id="12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9"/>
    <w:bookmarkStart w:name="z154" w:id="13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0"/>
    <w:bookmarkStart w:name="z155" w:id="13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13-24</w:t>
      </w:r>
      <w:r>
        <w:rPr>
          <w:rFonts w:ascii="Times New Roman"/>
          <w:b w:val="false"/>
          <w:i w:val="false"/>
          <w:color w:val="000000"/>
          <w:sz w:val="28"/>
        </w:rPr>
        <w:t xml:space="preserve"> Типовых правил.</w:t>
      </w:r>
    </w:p>
    <w:bookmarkEnd w:id="131"/>
    <w:bookmarkStart w:name="z156" w:id="13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2"/>
    <w:bookmarkStart w:name="z157" w:id="13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3"/>
    <w:bookmarkStart w:name="z158" w:id="13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4"/>
    <w:bookmarkStart w:name="z159" w:id="13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35"/>
    <w:bookmarkStart w:name="z160" w:id="13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w:t>
            </w:r>
          </w:p>
        </w:tc>
      </w:tr>
    </w:tbl>
    <w:bookmarkStart w:name="z136" w:id="137"/>
    <w:p>
      <w:pPr>
        <w:spacing w:after="0"/>
        <w:ind w:left="0"/>
        <w:jc w:val="left"/>
      </w:pPr>
      <w:r>
        <w:rPr>
          <w:rFonts w:ascii="Times New Roman"/>
          <w:b/>
          <w:i w:val="false"/>
          <w:color w:val="000000"/>
        </w:rPr>
        <w:t xml:space="preserve"> Перечень признанных утратившими силу некоторых решений Житикаринского районного маслихата</w:t>
      </w:r>
    </w:p>
    <w:bookmarkEnd w:id="137"/>
    <w:bookmarkStart w:name="z137"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4 сентября 2020 года № 438 (зарегистрировано в Реестре государственной регистрации нормативных правовых актов под № 9478).</w:t>
      </w:r>
    </w:p>
    <w:bookmarkEnd w:id="138"/>
    <w:bookmarkStart w:name="z138" w:id="1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26 апреля 2021 года № 32 (зарегистрировано в Реестре государственной регистрации нормативных правовых актов под № 9889).</w:t>
      </w:r>
    </w:p>
    <w:bookmarkEnd w:id="139"/>
    <w:bookmarkStart w:name="z139" w:id="1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8 апреля 2022 года № 152 (зарегистрировано в Реестре государственной регистрации нормативных правовых актов под № 27674).</w:t>
      </w:r>
    </w:p>
    <w:bookmarkEnd w:id="140"/>
    <w:bookmarkStart w:name="z140" w:id="1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3 июня 2022 года № 161 (зарегистрировано в Реестре государственной регистрации нормативных правовых актов под № 28420).</w:t>
      </w:r>
    </w:p>
    <w:bookmarkEnd w:id="141"/>
    <w:bookmarkStart w:name="z141"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6 сентября 2022 года № 197 (зарегистрировано в Реестре государственной регистрации нормативных правовых актов под № 29530).</w:t>
      </w:r>
    </w:p>
    <w:bookmarkEnd w:id="142"/>
    <w:bookmarkStart w:name="z142" w:id="1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 от 7 апреля 2023 года № 266 (зарегистрировано в Реестре государственной регистрации нормативных правовых актов под № 9956).</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