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9a77" w14:textId="0559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"Об утверждении ставок туристского взноса для иностранцев на 2023 год" от 14 апреля 2023 года № 14 по Камыстинскому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18 сентября 2023 года № 83. Зарегистрировано в Департаменте юстиции Костанайской области 25 сентября 2023 года № 10059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ставки туристского взноса для иностранцев на 2023 год" от 14 апреля 2023 года № 14 (зарегистрировано в Реестре государственной регистрации нормативных правовых актов под № 9980).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