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cf65" w14:textId="a4ac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Карасуского района Костанайской области от 16 ноября 2023 года № 77. Зарегистрировано в Департаменте юстиции Костанайской области 22 ноября 2023 года № 10087.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Карасуский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r>
              <w:br/>
            </w:r>
            <w:r>
              <w:rPr>
                <w:rFonts w:ascii="Times New Roman"/>
                <w:b w:val="false"/>
                <w:i w:val="false"/>
                <w:color w:val="000000"/>
                <w:sz w:val="20"/>
              </w:rPr>
              <w:t>от 16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Приложение 1 – в редакции решения маслихата Карасуского района Костанайской области от 22.01.2025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1"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22"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23" w:id="5"/>
    <w:p>
      <w:pPr>
        <w:spacing w:after="0"/>
        <w:ind w:left="0"/>
        <w:jc w:val="both"/>
      </w:pPr>
      <w:r>
        <w:rPr>
          <w:rFonts w:ascii="Times New Roman"/>
          <w:b w:val="false"/>
          <w:i w:val="false"/>
          <w:color w:val="000000"/>
          <w:sz w:val="28"/>
        </w:rPr>
        <w:t>
      2) специальная комиссия - комиссия, создаваемая решением акима Карасуского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24" w:id="6"/>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6"/>
    <w:bookmarkStart w:name="z25" w:id="7"/>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7"/>
    <w:bookmarkStart w:name="z26" w:id="8"/>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8"/>
    <w:bookmarkStart w:name="z27"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28"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29" w:id="11"/>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1"/>
    <w:bookmarkStart w:name="z30" w:id="1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2"/>
    <w:bookmarkStart w:name="z31" w:id="13"/>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32" w:id="14"/>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4"/>
    <w:bookmarkStart w:name="z33" w:id="15"/>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5"/>
    <w:bookmarkStart w:name="z34" w:id="16"/>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6"/>
    <w:bookmarkStart w:name="z35" w:id="17"/>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7"/>
    <w:bookmarkStart w:name="z36" w:id="18"/>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37" w:id="19"/>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9"/>
    <w:bookmarkStart w:name="z38" w:id="20"/>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0"/>
    <w:bookmarkStart w:name="z39"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1"/>
    <w:bookmarkStart w:name="z40" w:id="2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2"/>
    <w:bookmarkStart w:name="z41" w:id="23"/>
    <w:p>
      <w:pPr>
        <w:spacing w:after="0"/>
        <w:ind w:left="0"/>
        <w:jc w:val="both"/>
      </w:pPr>
      <w:r>
        <w:rPr>
          <w:rFonts w:ascii="Times New Roman"/>
          <w:b w:val="false"/>
          <w:i w:val="false"/>
          <w:color w:val="000000"/>
          <w:sz w:val="28"/>
        </w:rPr>
        <w:t>
      3) День защитника Отечества - 7 мая;</w:t>
      </w:r>
    </w:p>
    <w:bookmarkEnd w:id="23"/>
    <w:bookmarkStart w:name="z42" w:id="24"/>
    <w:p>
      <w:pPr>
        <w:spacing w:after="0"/>
        <w:ind w:left="0"/>
        <w:jc w:val="both"/>
      </w:pPr>
      <w:r>
        <w:rPr>
          <w:rFonts w:ascii="Times New Roman"/>
          <w:b w:val="false"/>
          <w:i w:val="false"/>
          <w:color w:val="000000"/>
          <w:sz w:val="28"/>
        </w:rPr>
        <w:t>
      4) День Победы - 9 мая;</w:t>
      </w:r>
    </w:p>
    <w:bookmarkEnd w:id="24"/>
    <w:bookmarkStart w:name="z43" w:id="25"/>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5"/>
    <w:bookmarkStart w:name="z44" w:id="2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6"/>
    <w:bookmarkStart w:name="z45" w:id="27"/>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7"/>
    <w:bookmarkStart w:name="z46" w:id="28"/>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8"/>
    <w:bookmarkStart w:name="z4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9"/>
    <w:bookmarkStart w:name="z4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0"/>
    <w:bookmarkStart w:name="z4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1"/>
    <w:bookmarkStart w:name="z5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2"/>
    <w:bookmarkStart w:name="z51" w:id="3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3"/>
    <w:bookmarkStart w:name="z52"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4"/>
    <w:bookmarkStart w:name="z53" w:id="3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 месячных расчетных показателей;</w:t>
      </w:r>
    </w:p>
    <w:bookmarkEnd w:id="35"/>
    <w:bookmarkStart w:name="z54" w:id="3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6"/>
    <w:bookmarkStart w:name="z55" w:id="3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7"/>
    <w:bookmarkStart w:name="z56"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8"/>
    <w:bookmarkStart w:name="z57" w:id="3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9"/>
    <w:bookmarkStart w:name="z58" w:id="4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0"/>
    <w:bookmarkStart w:name="z59" w:id="4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1"/>
    <w:bookmarkStart w:name="z60" w:id="42"/>
    <w:p>
      <w:pPr>
        <w:spacing w:after="0"/>
        <w:ind w:left="0"/>
        <w:jc w:val="both"/>
      </w:pPr>
      <w:r>
        <w:rPr>
          <w:rFonts w:ascii="Times New Roman"/>
          <w:b w:val="false"/>
          <w:i w:val="false"/>
          <w:color w:val="000000"/>
          <w:sz w:val="28"/>
        </w:rPr>
        <w:t>
      3) День защитника Отечества - 7 мая:</w:t>
      </w:r>
    </w:p>
    <w:bookmarkEnd w:id="42"/>
    <w:bookmarkStart w:name="z61" w:id="43"/>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3"/>
    <w:bookmarkStart w:name="z62"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4"/>
    <w:bookmarkStart w:name="z63" w:id="4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5"/>
    <w:bookmarkStart w:name="z64"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6"/>
    <w:bookmarkStart w:name="z65"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7"/>
    <w:bookmarkStart w:name="z66" w:id="4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8"/>
    <w:bookmarkStart w:name="z67" w:id="49"/>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9"/>
    <w:bookmarkStart w:name="z68" w:id="5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 месячных расчетных показателей;</w:t>
      </w:r>
    </w:p>
    <w:bookmarkEnd w:id="50"/>
    <w:bookmarkStart w:name="z69" w:id="51"/>
    <w:p>
      <w:pPr>
        <w:spacing w:after="0"/>
        <w:ind w:left="0"/>
        <w:jc w:val="both"/>
      </w:pPr>
      <w:r>
        <w:rPr>
          <w:rFonts w:ascii="Times New Roman"/>
          <w:b w:val="false"/>
          <w:i w:val="false"/>
          <w:color w:val="000000"/>
          <w:sz w:val="28"/>
        </w:rPr>
        <w:t>
      4) День Победы - 9 мая:</w:t>
      </w:r>
    </w:p>
    <w:bookmarkEnd w:id="51"/>
    <w:bookmarkStart w:name="z70" w:id="52"/>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2"/>
    <w:bookmarkStart w:name="z71" w:id="53"/>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 а именно:</w:t>
      </w:r>
    </w:p>
    <w:bookmarkEnd w:id="53"/>
    <w:bookmarkStart w:name="z72" w:id="5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4"/>
    <w:bookmarkStart w:name="z73" w:id="5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5"/>
    <w:bookmarkStart w:name="z74" w:id="5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6"/>
    <w:bookmarkStart w:name="z75" w:id="5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7"/>
    <w:bookmarkStart w:name="z76" w:id="5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8"/>
    <w:bookmarkStart w:name="z77" w:id="5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9"/>
    <w:bookmarkStart w:name="z78" w:id="6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0"/>
    <w:bookmarkStart w:name="z79" w:id="6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1"/>
    <w:bookmarkStart w:name="z80" w:id="6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2"/>
    <w:bookmarkStart w:name="z81" w:id="6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3"/>
    <w:bookmarkStart w:name="z82" w:id="64"/>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4"/>
    <w:bookmarkStart w:name="z83" w:id="6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5"/>
    <w:bookmarkStart w:name="z84" w:id="6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6"/>
    <w:bookmarkStart w:name="z85" w:id="67"/>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7"/>
    <w:bookmarkStart w:name="z86" w:id="6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8"/>
    <w:bookmarkStart w:name="z87" w:id="69"/>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9"/>
    <w:bookmarkStart w:name="z88"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0"/>
    <w:bookmarkStart w:name="z89"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1"/>
    <w:bookmarkStart w:name="z90"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2"/>
    <w:bookmarkStart w:name="z91"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3"/>
    <w:bookmarkStart w:name="z92" w:id="74"/>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4"/>
    <w:bookmarkStart w:name="z93" w:id="75"/>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5"/>
    <w:bookmarkStart w:name="z94" w:id="76"/>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6"/>
    <w:bookmarkStart w:name="z95" w:id="77"/>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7"/>
    <w:bookmarkStart w:name="z96" w:id="7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8"/>
    <w:bookmarkStart w:name="z97" w:id="79"/>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79"/>
    <w:bookmarkStart w:name="z98" w:id="80"/>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0"/>
    <w:bookmarkStart w:name="z99" w:id="81"/>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1"/>
    <w:bookmarkStart w:name="z100" w:id="82"/>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2"/>
    <w:bookmarkStart w:name="z101" w:id="83"/>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3"/>
    <w:bookmarkStart w:name="z102" w:id="84"/>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4"/>
    <w:bookmarkStart w:name="z103" w:id="85"/>
    <w:p>
      <w:pPr>
        <w:spacing w:after="0"/>
        <w:ind w:left="0"/>
        <w:jc w:val="both"/>
      </w:pPr>
      <w:r>
        <w:rPr>
          <w:rFonts w:ascii="Times New Roman"/>
          <w:b w:val="false"/>
          <w:i w:val="false"/>
          <w:color w:val="000000"/>
          <w:sz w:val="28"/>
        </w:rPr>
        <w:t>
      6) лицам, впервые приобретающим техническое и профессиональное, послесреднее либо высшее образование (далее – образование), за исключением лиц, являющихся обладателями образовательных грантов, получателями иных видов выплат из государственного бюджета,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1 раз в полугодие, из числа:</w:t>
      </w:r>
    </w:p>
    <w:bookmarkEnd w:id="85"/>
    <w:bookmarkStart w:name="z104" w:id="8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предшествующих дате обращения ниже величины прожиточного минимума, установленного по Костанайской области, очной формы обучения;</w:t>
      </w:r>
    </w:p>
    <w:bookmarkEnd w:id="86"/>
    <w:bookmarkStart w:name="z105" w:id="8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7"/>
    <w:bookmarkStart w:name="z106" w:id="88"/>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88"/>
    <w:bookmarkStart w:name="z107" w:id="89"/>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89"/>
    <w:bookmarkStart w:name="z108" w:id="90"/>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0"/>
    <w:bookmarkStart w:name="z109" w:id="91"/>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1"/>
    <w:bookmarkStart w:name="z110" w:id="92"/>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2"/>
    <w:bookmarkStart w:name="z111" w:id="93"/>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3"/>
    <w:bookmarkStart w:name="z112" w:id="94"/>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4"/>
    <w:bookmarkStart w:name="z113" w:id="95"/>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5"/>
    <w:bookmarkStart w:name="z114" w:id="96"/>
    <w:p>
      <w:pPr>
        <w:spacing w:after="0"/>
        <w:ind w:left="0"/>
        <w:jc w:val="both"/>
      </w:pPr>
      <w:r>
        <w:rPr>
          <w:rFonts w:ascii="Times New Roman"/>
          <w:b w:val="false"/>
          <w:i w:val="false"/>
          <w:color w:val="000000"/>
          <w:sz w:val="28"/>
        </w:rPr>
        <w:t>
      14)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6"/>
    <w:bookmarkStart w:name="z115" w:id="97"/>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7"/>
    <w:bookmarkStart w:name="z116" w:id="98"/>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8"/>
    <w:bookmarkStart w:name="z117" w:id="99"/>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9"/>
    <w:bookmarkStart w:name="z118" w:id="10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0"/>
    <w:bookmarkStart w:name="z119" w:id="10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w:t>
      </w:r>
    </w:p>
    <w:bookmarkEnd w:id="101"/>
    <w:bookmarkStart w:name="z120" w:id="10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2"/>
    <w:bookmarkStart w:name="z121" w:id="103"/>
    <w:p>
      <w:pPr>
        <w:spacing w:after="0"/>
        <w:ind w:left="0"/>
        <w:jc w:val="both"/>
      </w:pPr>
      <w:r>
        <w:rPr>
          <w:rFonts w:ascii="Times New Roman"/>
          <w:b w:val="false"/>
          <w:i w:val="false"/>
          <w:color w:val="000000"/>
          <w:sz w:val="28"/>
        </w:rPr>
        <w:t>
      3) наличие социально значимого заболевания;</w:t>
      </w:r>
    </w:p>
    <w:bookmarkEnd w:id="103"/>
    <w:bookmarkStart w:name="z122" w:id="104"/>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4"/>
    <w:bookmarkStart w:name="z123" w:id="105"/>
    <w:p>
      <w:pPr>
        <w:spacing w:after="0"/>
        <w:ind w:left="0"/>
        <w:jc w:val="both"/>
      </w:pPr>
      <w:r>
        <w:rPr>
          <w:rFonts w:ascii="Times New Roman"/>
          <w:b w:val="false"/>
          <w:i w:val="false"/>
          <w:color w:val="000000"/>
          <w:sz w:val="28"/>
        </w:rPr>
        <w:t>
      5) сиротство, отсутствие родительского попечения;</w:t>
      </w:r>
    </w:p>
    <w:bookmarkEnd w:id="105"/>
    <w:bookmarkStart w:name="z124" w:id="106"/>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6"/>
    <w:bookmarkStart w:name="z125" w:id="107"/>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7"/>
    <w:bookmarkStart w:name="z126" w:id="108"/>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8"/>
    <w:bookmarkStart w:name="z127" w:id="109"/>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09"/>
    <w:bookmarkStart w:name="z128" w:id="110"/>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0"/>
    <w:bookmarkStart w:name="z129" w:id="111"/>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1"/>
    <w:bookmarkStart w:name="z130" w:id="11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2"/>
    <w:bookmarkStart w:name="z131" w:id="113"/>
    <w:p>
      <w:pPr>
        <w:spacing w:after="0"/>
        <w:ind w:left="0"/>
        <w:jc w:val="left"/>
      </w:pPr>
      <w:r>
        <w:rPr>
          <w:rFonts w:ascii="Times New Roman"/>
          <w:b/>
          <w:i w:val="false"/>
          <w:color w:val="000000"/>
        </w:rPr>
        <w:t xml:space="preserve"> 3. Порядок оказания социальной помощи</w:t>
      </w:r>
    </w:p>
    <w:bookmarkEnd w:id="113"/>
    <w:bookmarkStart w:name="z132" w:id="114"/>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4"/>
    <w:bookmarkStart w:name="z133" w:id="115"/>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5"/>
    <w:bookmarkStart w:name="z134" w:id="11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6"/>
    <w:bookmarkStart w:name="z135" w:id="117"/>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7"/>
    <w:bookmarkStart w:name="z136" w:id="118"/>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18"/>
    <w:bookmarkStart w:name="z137" w:id="11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9"/>
    <w:bookmarkStart w:name="z138" w:id="12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0"/>
    <w:bookmarkStart w:name="z139" w:id="12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1"/>
    <w:bookmarkStart w:name="z140" w:id="12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2"/>
    <w:bookmarkStart w:name="z141" w:id="12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3"/>
    <w:bookmarkStart w:name="z142" w:id="12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4"/>
    <w:bookmarkStart w:name="z143" w:id="125"/>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5"/>
    <w:bookmarkStart w:name="z144" w:id="12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6"/>
    <w:bookmarkStart w:name="z145" w:id="12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7"/>
    <w:bookmarkStart w:name="z146" w:id="128"/>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28"/>
    <w:bookmarkStart w:name="z147" w:id="129"/>
    <w:p>
      <w:pPr>
        <w:spacing w:after="0"/>
        <w:ind w:left="0"/>
        <w:jc w:val="both"/>
      </w:pPr>
      <w:r>
        <w:rPr>
          <w:rFonts w:ascii="Times New Roman"/>
          <w:b w:val="false"/>
          <w:i w:val="false"/>
          <w:color w:val="000000"/>
          <w:sz w:val="28"/>
        </w:rPr>
        <w:t xml:space="preserve">
      Лица, указанные в подпунктах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9"/>
    <w:bookmarkStart w:name="z148" w:id="130"/>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0"/>
    <w:bookmarkStart w:name="z149" w:id="131"/>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1"/>
    <w:bookmarkStart w:name="z150" w:id="132"/>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2"/>
    <w:bookmarkStart w:name="z151" w:id="133"/>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3"/>
    <w:bookmarkStart w:name="z152" w:id="13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4"/>
    <w:bookmarkStart w:name="z153" w:id="135"/>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5"/>
    <w:bookmarkStart w:name="z154" w:id="13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6"/>
    <w:bookmarkStart w:name="z155" w:id="13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7"/>
    <w:bookmarkStart w:name="z156" w:id="138"/>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8"/>
    <w:bookmarkStart w:name="z157" w:id="139"/>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39"/>
    <w:bookmarkStart w:name="z158" w:id="14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0"/>
    <w:bookmarkStart w:name="z159" w:id="14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1"/>
    <w:bookmarkStart w:name="z160" w:id="14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2"/>
    <w:bookmarkStart w:name="z161" w:id="143"/>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3"/>
    <w:bookmarkStart w:name="z162" w:id="144"/>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