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45b2" w14:textId="aa04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Мендыкаринскому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31 марта 2023 года № 8. Зарегистрировано Департаментом юстиции Костанайской области 12 апреля 2023 года № 9950.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Републики Казахстан от 5 ноября 2021 года № 787 "Об утверждении Правил уплаты туристкого взноса для иностранцев",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