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c5fa" w14:textId="2c7c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28 декабря 2023 года № 89. Зарегистрировано в Департаменте юстиции Костанайской области 29 января 2024 года № 10134-10.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Мендыкаринского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16"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9"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0"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1" w:id="10"/>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0"/>
    <w:bookmarkStart w:name="z12" w:id="11"/>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11"/>
    <w:bookmarkStart w:name="z13" w:id="12"/>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12"/>
    <w:bookmarkStart w:name="z14"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3"/>
    <w:bookmarkStart w:name="z15"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16" w:id="15"/>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5"/>
    <w:bookmarkStart w:name="z17" w:id="16"/>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bookmarkStart w:name="z18"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19"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Мендыкаринского района Костанайской области от 11.10.2024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19"/>
    <w:bookmarkStart w:name="z29" w:id="20"/>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0"/>
    <w:bookmarkStart w:name="z22" w:id="21"/>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1"/>
    <w:bookmarkStart w:name="z23" w:id="22"/>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2"/>
    <w:bookmarkStart w:name="z24" w:id="23"/>
    <w:p>
      <w:pPr>
        <w:spacing w:after="0"/>
        <w:ind w:left="0"/>
        <w:jc w:val="both"/>
      </w:pPr>
      <w:r>
        <w:rPr>
          <w:rFonts w:ascii="Times New Roman"/>
          <w:b w:val="false"/>
          <w:i w:val="false"/>
          <w:color w:val="000000"/>
          <w:sz w:val="28"/>
        </w:rPr>
        <w:t>
      3) День защитника Отечества – 7 мая;</w:t>
      </w:r>
    </w:p>
    <w:bookmarkEnd w:id="23"/>
    <w:bookmarkStart w:name="z25" w:id="24"/>
    <w:p>
      <w:pPr>
        <w:spacing w:after="0"/>
        <w:ind w:left="0"/>
        <w:jc w:val="both"/>
      </w:pPr>
      <w:r>
        <w:rPr>
          <w:rFonts w:ascii="Times New Roman"/>
          <w:b w:val="false"/>
          <w:i w:val="false"/>
          <w:color w:val="000000"/>
          <w:sz w:val="28"/>
        </w:rPr>
        <w:t>
      4) День Победы – 9 мая;</w:t>
      </w:r>
    </w:p>
    <w:bookmarkEnd w:id="24"/>
    <w:bookmarkStart w:name="z26" w:id="25"/>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Мендыкаринского района Костанайской области от 11.10.2024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6"/>
    <w:bookmarkStart w:name="z34" w:id="27"/>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7"/>
    <w:bookmarkStart w:name="z29" w:id="28"/>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8"/>
    <w:bookmarkStart w:name="z30"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9"/>
    <w:bookmarkStart w:name="z31"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30"/>
    <w:bookmarkStart w:name="z32"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31"/>
    <w:bookmarkStart w:name="z33"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32"/>
    <w:bookmarkStart w:name="z34"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33"/>
    <w:bookmarkStart w:name="z35"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34"/>
    <w:bookmarkStart w:name="z36" w:id="35"/>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35"/>
    <w:bookmarkStart w:name="z37" w:id="3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6"/>
    <w:bookmarkStart w:name="z38" w:id="3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7"/>
    <w:bookmarkStart w:name="z39" w:id="38"/>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8"/>
    <w:bookmarkStart w:name="z40" w:id="3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9"/>
    <w:bookmarkStart w:name="z41" w:id="40"/>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40"/>
    <w:bookmarkStart w:name="z42" w:id="4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41"/>
    <w:bookmarkStart w:name="z43" w:id="42"/>
    <w:p>
      <w:pPr>
        <w:spacing w:after="0"/>
        <w:ind w:left="0"/>
        <w:jc w:val="both"/>
      </w:pPr>
      <w:r>
        <w:rPr>
          <w:rFonts w:ascii="Times New Roman"/>
          <w:b w:val="false"/>
          <w:i w:val="false"/>
          <w:color w:val="000000"/>
          <w:sz w:val="28"/>
        </w:rPr>
        <w:t>
      3) День защитника Отечества – 7 мая:</w:t>
      </w:r>
    </w:p>
    <w:bookmarkEnd w:id="42"/>
    <w:bookmarkStart w:name="z44" w:id="43"/>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43"/>
    <w:bookmarkStart w:name="z45" w:id="4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44"/>
    <w:bookmarkStart w:name="z46" w:id="4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45"/>
    <w:bookmarkStart w:name="z47" w:id="4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6"/>
    <w:bookmarkStart w:name="z48" w:id="4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7"/>
    <w:bookmarkStart w:name="z49" w:id="4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8"/>
    <w:bookmarkStart w:name="z50" w:id="49"/>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9"/>
    <w:bookmarkStart w:name="z51" w:id="5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50"/>
    <w:bookmarkStart w:name="z52" w:id="51"/>
    <w:p>
      <w:pPr>
        <w:spacing w:after="0"/>
        <w:ind w:left="0"/>
        <w:jc w:val="both"/>
      </w:pPr>
      <w:r>
        <w:rPr>
          <w:rFonts w:ascii="Times New Roman"/>
          <w:b w:val="false"/>
          <w:i w:val="false"/>
          <w:color w:val="000000"/>
          <w:sz w:val="28"/>
        </w:rPr>
        <w:t>
      4) День Победы – 9 мая:</w:t>
      </w:r>
    </w:p>
    <w:bookmarkEnd w:id="51"/>
    <w:bookmarkStart w:name="z53" w:id="52"/>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52"/>
    <w:bookmarkStart w:name="z54" w:id="53"/>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3"/>
    <w:bookmarkStart w:name="z55"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4"/>
    <w:bookmarkStart w:name="z56" w:id="5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5"/>
    <w:bookmarkStart w:name="z57" w:id="5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6"/>
    <w:bookmarkStart w:name="z58" w:id="5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7"/>
    <w:bookmarkStart w:name="z59" w:id="5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8"/>
    <w:bookmarkStart w:name="z60" w:id="5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9"/>
    <w:bookmarkStart w:name="z61" w:id="60"/>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0"/>
    <w:bookmarkStart w:name="z62" w:id="6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1"/>
    <w:bookmarkStart w:name="z63" w:id="6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62"/>
    <w:bookmarkStart w:name="z64" w:id="63"/>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3"/>
    <w:bookmarkStart w:name="z65" w:id="64"/>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64"/>
    <w:bookmarkStart w:name="z66" w:id="6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65"/>
    <w:bookmarkStart w:name="z67" w:id="6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6"/>
    <w:bookmarkStart w:name="z68" w:id="67"/>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7"/>
    <w:bookmarkStart w:name="z69" w:id="6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8"/>
    <w:bookmarkStart w:name="z70" w:id="69"/>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9"/>
    <w:bookmarkStart w:name="z71" w:id="70"/>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70"/>
    <w:bookmarkStart w:name="z72" w:id="7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71"/>
    <w:bookmarkStart w:name="z73" w:id="7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72"/>
    <w:bookmarkStart w:name="z74" w:id="7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73"/>
    <w:bookmarkStart w:name="z75" w:id="74"/>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4"/>
    <w:bookmarkStart w:name="z76" w:id="75"/>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75"/>
    <w:bookmarkStart w:name="z77" w:id="76"/>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6"/>
    <w:bookmarkStart w:name="z78" w:id="77"/>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7"/>
    <w:bookmarkStart w:name="z79" w:id="7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Мендыкаринского района Костанайской области от 11.10.2024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63" w:id="79"/>
    <w:p>
      <w:pPr>
        <w:spacing w:after="0"/>
        <w:ind w:left="0"/>
        <w:jc w:val="both"/>
      </w:pPr>
      <w:r>
        <w:rPr>
          <w:rFonts w:ascii="Times New Roman"/>
          <w:b w:val="false"/>
          <w:i w:val="false"/>
          <w:color w:val="000000"/>
          <w:sz w:val="28"/>
        </w:rPr>
        <w:t>
      6. Социальная помощь отдельным категориям нуждающихся граждан оказывается:</w:t>
      </w:r>
    </w:p>
    <w:bookmarkEnd w:id="79"/>
    <w:bookmarkStart w:name="z64" w:id="80"/>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0"/>
    <w:bookmarkStart w:name="z65" w:id="81"/>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1"/>
    <w:bookmarkStart w:name="z66" w:id="82"/>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2"/>
    <w:bookmarkStart w:name="z67" w:id="83"/>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3"/>
    <w:bookmarkStart w:name="z68" w:id="84"/>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3 месячных расчетных показателей;</w:t>
      </w:r>
    </w:p>
    <w:bookmarkEnd w:id="84"/>
    <w:bookmarkStart w:name="z69" w:id="85"/>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1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5"/>
    <w:bookmarkStart w:name="z70" w:id="8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86"/>
    <w:bookmarkStart w:name="z71" w:id="8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87"/>
    <w:bookmarkStart w:name="z72" w:id="88"/>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88"/>
    <w:bookmarkStart w:name="z73" w:id="89"/>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89"/>
    <w:bookmarkStart w:name="z74" w:id="90"/>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единовременно, в размере фактических затрат, не более 30 месячных расчетных показателей;</w:t>
      </w:r>
    </w:p>
    <w:bookmarkEnd w:id="90"/>
    <w:bookmarkStart w:name="z75" w:id="91"/>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1"/>
    <w:bookmarkStart w:name="z76" w:id="92"/>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92"/>
    <w:bookmarkStart w:name="z77" w:id="93"/>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3"/>
    <w:bookmarkStart w:name="z78" w:id="94"/>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дохода, единовременно, в размере 2 месячных расчетных показателей;</w:t>
      </w:r>
    </w:p>
    <w:bookmarkEnd w:id="94"/>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Start w:name="z84" w:id="95"/>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5"/>
    <w:bookmarkStart w:name="z85" w:id="96"/>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маслихата Мендыкаринского района Костанайской области от 11.10.2024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79" w:id="97"/>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97"/>
    <w:bookmarkStart w:name="z80" w:id="9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98"/>
    <w:bookmarkStart w:name="z81" w:id="99"/>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99"/>
    <w:bookmarkStart w:name="z82" w:id="100"/>
    <w:p>
      <w:pPr>
        <w:spacing w:after="0"/>
        <w:ind w:left="0"/>
        <w:jc w:val="both"/>
      </w:pPr>
      <w:r>
        <w:rPr>
          <w:rFonts w:ascii="Times New Roman"/>
          <w:b w:val="false"/>
          <w:i w:val="false"/>
          <w:color w:val="000000"/>
          <w:sz w:val="28"/>
        </w:rPr>
        <w:t>
      3) сиротство, отсутствие родительского попечения;</w:t>
      </w:r>
    </w:p>
    <w:bookmarkEnd w:id="100"/>
    <w:bookmarkStart w:name="z83" w:id="101"/>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101"/>
    <w:bookmarkStart w:name="z84" w:id="102"/>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102"/>
    <w:bookmarkStart w:name="z85" w:id="103"/>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03"/>
    <w:bookmarkStart w:name="z86" w:id="104"/>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04"/>
    <w:bookmarkStart w:name="z87" w:id="105"/>
    <w:p>
      <w:pPr>
        <w:spacing w:after="0"/>
        <w:ind w:left="0"/>
        <w:jc w:val="both"/>
      </w:pPr>
      <w:r>
        <w:rPr>
          <w:rFonts w:ascii="Times New Roman"/>
          <w:b w:val="false"/>
          <w:i w:val="false"/>
          <w:color w:val="000000"/>
          <w:sz w:val="28"/>
        </w:rPr>
        <w:t xml:space="preserve">
      10. Социальная помощь гражданину (семье) указанных в подпунктах 1),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05"/>
    <w:bookmarkStart w:name="z88" w:id="10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6"/>
    <w:bookmarkStart w:name="z89" w:id="107"/>
    <w:p>
      <w:pPr>
        <w:spacing w:after="0"/>
        <w:ind w:left="0"/>
        <w:jc w:val="left"/>
      </w:pPr>
      <w:r>
        <w:rPr>
          <w:rFonts w:ascii="Times New Roman"/>
          <w:b/>
          <w:i w:val="false"/>
          <w:color w:val="000000"/>
        </w:rPr>
        <w:t xml:space="preserve"> 3. Порядок оказания социальной помощи</w:t>
      </w:r>
    </w:p>
    <w:bookmarkEnd w:id="107"/>
    <w:bookmarkStart w:name="z90" w:id="108"/>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08"/>
    <w:bookmarkStart w:name="z88" w:id="10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Мендыкаринского района Костанайской области от 11.10.2024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92" w:id="11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110"/>
    <w:bookmarkStart w:name="z91" w:id="11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11"/>
    <w:bookmarkStart w:name="z92" w:id="11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12"/>
    <w:bookmarkStart w:name="z93" w:id="11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113"/>
    <w:bookmarkStart w:name="z94" w:id="11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14"/>
    <w:bookmarkStart w:name="z95" w:id="11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15"/>
    <w:bookmarkStart w:name="z96" w:id="11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16"/>
    <w:bookmarkStart w:name="z97" w:id="11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7"/>
    <w:bookmarkStart w:name="z98" w:id="11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прохождение и оплату оперативного лечения;</w:t>
      </w:r>
    </w:p>
    <w:bookmarkEnd w:id="118"/>
    <w:bookmarkStart w:name="z99" w:id="11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19"/>
    <w:bookmarkStart w:name="z100" w:id="120"/>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20"/>
    <w:bookmarkStart w:name="z101" w:id="121"/>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1"/>
    <w:bookmarkStart w:name="z102" w:id="122"/>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2"/>
    <w:bookmarkStart w:name="z103" w:id="12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3"/>
    <w:bookmarkStart w:name="z104" w:id="12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124"/>
    <w:bookmarkStart w:name="z105" w:id="12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125"/>
    <w:bookmarkStart w:name="z106" w:id="12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Мендыкаринского района Костанайской области от 11.10.2024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10.04.2024).</w:t>
      </w:r>
      <w:r>
        <w:br/>
      </w:r>
      <w:r>
        <w:rPr>
          <w:rFonts w:ascii="Times New Roman"/>
          <w:b w:val="false"/>
          <w:i w:val="false"/>
          <w:color w:val="000000"/>
          <w:sz w:val="28"/>
        </w:rPr>
        <w:t>
</w:t>
      </w:r>
    </w:p>
    <w:bookmarkStart w:name="z106" w:id="127"/>
    <w:p>
      <w:pPr>
        <w:spacing w:after="0"/>
        <w:ind w:left="0"/>
        <w:jc w:val="both"/>
      </w:pPr>
      <w:r>
        <w:rPr>
          <w:rFonts w:ascii="Times New Roman"/>
          <w:b w:val="false"/>
          <w:i w:val="false"/>
          <w:color w:val="000000"/>
          <w:sz w:val="28"/>
        </w:rPr>
        <w:t xml:space="preserve">
      14. При поступлении заявления на оказание социальной помощи отдельным категориям нуждающихся граждан по основанию, указанному в подпункте 2) </w:t>
      </w:r>
      <w:r>
        <w:rPr>
          <w:rFonts w:ascii="Times New Roman"/>
          <w:b w:val="false"/>
          <w:i w:val="false"/>
          <w:color w:val="000000"/>
          <w:sz w:val="28"/>
        </w:rPr>
        <w:t>пункта 7</w:t>
      </w:r>
      <w:r>
        <w:rPr>
          <w:rFonts w:ascii="Times New Roman"/>
          <w:b w:val="false"/>
          <w:i w:val="false"/>
          <w:color w:val="000000"/>
          <w:sz w:val="28"/>
        </w:rPr>
        <w:t xml:space="preserve"> к настоящих правил, уполномоченный орган по оказанию социальной помощи или аким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bookmarkEnd w:id="127"/>
    <w:bookmarkStart w:name="z107" w:id="128"/>
    <w:p>
      <w:pPr>
        <w:spacing w:after="0"/>
        <w:ind w:left="0"/>
        <w:jc w:val="both"/>
      </w:pPr>
      <w:r>
        <w:rPr>
          <w:rFonts w:ascii="Times New Roman"/>
          <w:b w:val="false"/>
          <w:i w:val="false"/>
          <w:color w:val="000000"/>
          <w:sz w:val="28"/>
        </w:rPr>
        <w:t xml:space="preserve">
      15.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по оказанию социальной помощи или акиму села, сельского округа.</w:t>
      </w:r>
    </w:p>
    <w:bookmarkEnd w:id="128"/>
    <w:bookmarkStart w:name="z108" w:id="129"/>
    <w:p>
      <w:pPr>
        <w:spacing w:after="0"/>
        <w:ind w:left="0"/>
        <w:jc w:val="both"/>
      </w:pPr>
      <w:r>
        <w:rPr>
          <w:rFonts w:ascii="Times New Roman"/>
          <w:b w:val="false"/>
          <w:i w:val="false"/>
          <w:color w:val="000000"/>
          <w:sz w:val="28"/>
        </w:rPr>
        <w:t>
      Аким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129"/>
    <w:bookmarkStart w:name="z109" w:id="130"/>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130"/>
    <w:bookmarkStart w:name="z110" w:id="131"/>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131"/>
    <w:bookmarkStart w:name="z111" w:id="132"/>
    <w:p>
      <w:pPr>
        <w:spacing w:after="0"/>
        <w:ind w:left="0"/>
        <w:jc w:val="both"/>
      </w:pPr>
      <w:r>
        <w:rPr>
          <w:rFonts w:ascii="Times New Roman"/>
          <w:b w:val="false"/>
          <w:i w:val="false"/>
          <w:color w:val="000000"/>
          <w:sz w:val="28"/>
        </w:rPr>
        <w:t>
      18. Уполномоченный орган по оказанию социальной помощи в течение 1 (один)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132"/>
    <w:bookmarkStart w:name="z112" w:id="133"/>
    <w:p>
      <w:pPr>
        <w:spacing w:after="0"/>
        <w:ind w:left="0"/>
        <w:jc w:val="both"/>
      </w:pPr>
      <w:r>
        <w:rPr>
          <w:rFonts w:ascii="Times New Roman"/>
          <w:b w:val="false"/>
          <w:i w:val="false"/>
          <w:color w:val="000000"/>
          <w:sz w:val="28"/>
        </w:rPr>
        <w:t>
      19.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133"/>
    <w:bookmarkStart w:name="z113" w:id="134"/>
    <w:p>
      <w:pPr>
        <w:spacing w:after="0"/>
        <w:ind w:left="0"/>
        <w:jc w:val="both"/>
      </w:pPr>
      <w:r>
        <w:rPr>
          <w:rFonts w:ascii="Times New Roman"/>
          <w:b w:val="false"/>
          <w:i w:val="false"/>
          <w:color w:val="000000"/>
          <w:sz w:val="28"/>
        </w:rPr>
        <w:t>
      20.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134"/>
    <w:bookmarkStart w:name="z114" w:id="135"/>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села, сельского округа.</w:t>
      </w:r>
    </w:p>
    <w:bookmarkEnd w:id="135"/>
    <w:bookmarkStart w:name="z115" w:id="136"/>
    <w:p>
      <w:pPr>
        <w:spacing w:after="0"/>
        <w:ind w:left="0"/>
        <w:jc w:val="both"/>
      </w:pPr>
      <w:r>
        <w:rPr>
          <w:rFonts w:ascii="Times New Roman"/>
          <w:b w:val="false"/>
          <w:i w:val="false"/>
          <w:color w:val="000000"/>
          <w:sz w:val="28"/>
        </w:rPr>
        <w:t>
      21. Уполномоченный орган по оказанию социальной помощи письменно уведомляет заявителя о принятом решении (в случае отказа - с указанием основания) в течение 3 (три) рабочих дней со дня принятия решения.</w:t>
      </w:r>
    </w:p>
    <w:bookmarkEnd w:id="136"/>
    <w:bookmarkStart w:name="z116" w:id="137"/>
    <w:p>
      <w:pPr>
        <w:spacing w:after="0"/>
        <w:ind w:left="0"/>
        <w:jc w:val="both"/>
      </w:pPr>
      <w:r>
        <w:rPr>
          <w:rFonts w:ascii="Times New Roman"/>
          <w:b w:val="false"/>
          <w:i w:val="false"/>
          <w:color w:val="000000"/>
          <w:sz w:val="28"/>
        </w:rPr>
        <w:t>
      22. Отказ в оказании социальной помощи осуществляется в случаях:</w:t>
      </w:r>
    </w:p>
    <w:bookmarkEnd w:id="137"/>
    <w:bookmarkStart w:name="z117" w:id="138"/>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8"/>
    <w:bookmarkStart w:name="z118" w:id="139"/>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9"/>
    <w:bookmarkStart w:name="z119" w:id="140"/>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40"/>
    <w:bookmarkStart w:name="z120" w:id="141"/>
    <w:p>
      <w:pPr>
        <w:spacing w:after="0"/>
        <w:ind w:left="0"/>
        <w:jc w:val="both"/>
      </w:pPr>
      <w:r>
        <w:rPr>
          <w:rFonts w:ascii="Times New Roman"/>
          <w:b w:val="false"/>
          <w:i w:val="false"/>
          <w:color w:val="000000"/>
          <w:sz w:val="28"/>
        </w:rPr>
        <w:t>
      23.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41"/>
    <w:bookmarkStart w:name="z121" w:id="142"/>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42"/>
    <w:bookmarkStart w:name="z122" w:id="143"/>
    <w:p>
      <w:pPr>
        <w:spacing w:after="0"/>
        <w:ind w:left="0"/>
        <w:jc w:val="both"/>
      </w:pPr>
      <w:r>
        <w:rPr>
          <w:rFonts w:ascii="Times New Roman"/>
          <w:b w:val="false"/>
          <w:i w:val="false"/>
          <w:color w:val="000000"/>
          <w:sz w:val="28"/>
        </w:rPr>
        <w:t>
      25. Социальная помощь прекращается в случаях:</w:t>
      </w:r>
    </w:p>
    <w:bookmarkEnd w:id="143"/>
    <w:bookmarkStart w:name="z123" w:id="144"/>
    <w:p>
      <w:pPr>
        <w:spacing w:after="0"/>
        <w:ind w:left="0"/>
        <w:jc w:val="both"/>
      </w:pPr>
      <w:r>
        <w:rPr>
          <w:rFonts w:ascii="Times New Roman"/>
          <w:b w:val="false"/>
          <w:i w:val="false"/>
          <w:color w:val="000000"/>
          <w:sz w:val="28"/>
        </w:rPr>
        <w:t>
      1) смерти получателя;</w:t>
      </w:r>
    </w:p>
    <w:bookmarkEnd w:id="144"/>
    <w:bookmarkStart w:name="z124" w:id="145"/>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5"/>
    <w:bookmarkStart w:name="z125" w:id="146"/>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6"/>
    <w:bookmarkStart w:name="z126" w:id="147"/>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7"/>
    <w:bookmarkStart w:name="z127" w:id="148"/>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48"/>
    <w:bookmarkStart w:name="z128" w:id="149"/>
    <w:p>
      <w:pPr>
        <w:spacing w:after="0"/>
        <w:ind w:left="0"/>
        <w:jc w:val="both"/>
      </w:pPr>
      <w:r>
        <w:rPr>
          <w:rFonts w:ascii="Times New Roman"/>
          <w:b w:val="false"/>
          <w:i w:val="false"/>
          <w:color w:val="000000"/>
          <w:sz w:val="28"/>
        </w:rPr>
        <w:t>
      26.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9"/>
    <w:bookmarkStart w:name="z129" w:id="150"/>
    <w:p>
      <w:pPr>
        <w:spacing w:after="0"/>
        <w:ind w:left="0"/>
        <w:jc w:val="both"/>
      </w:pPr>
      <w:r>
        <w:rPr>
          <w:rFonts w:ascii="Times New Roman"/>
          <w:b w:val="false"/>
          <w:i w:val="false"/>
          <w:color w:val="000000"/>
          <w:sz w:val="28"/>
        </w:rPr>
        <w:t>
      27.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34" w:id="151"/>
    <w:p>
      <w:pPr>
        <w:spacing w:after="0"/>
        <w:ind w:left="0"/>
        <w:jc w:val="left"/>
      </w:pPr>
      <w:r>
        <w:rPr>
          <w:rFonts w:ascii="Times New Roman"/>
          <w:b/>
          <w:i w:val="false"/>
          <w:color w:val="000000"/>
        </w:rPr>
        <w:t xml:space="preserve"> Перечень некоторых решений Мендыкаринского районного маслихата, признанных утратившими силу</w:t>
      </w:r>
    </w:p>
    <w:bookmarkEnd w:id="151"/>
    <w:bookmarkStart w:name="z135" w:id="1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августа 2020 года № 397 (зарегистрировано в Реестре государственной регистрации нормативных правовых актов под № 9380).</w:t>
      </w:r>
    </w:p>
    <w:bookmarkEnd w:id="152"/>
    <w:bookmarkStart w:name="z136" w:id="1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21 декабря 2020 года № 423 (зарегистрировано в Реестре государственной регистрации нормативных правовых актов под № 9653).</w:t>
      </w:r>
    </w:p>
    <w:bookmarkEnd w:id="153"/>
    <w:bookmarkStart w:name="z137" w:id="1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19 апреля 2021 года № 21 (зарегистрировано в Реестре государственной регистрации нормативных правовых актов под № 9875).</w:t>
      </w:r>
    </w:p>
    <w:bookmarkEnd w:id="154"/>
    <w:bookmarkStart w:name="z138" w:id="1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22 апреля 2022 года № 110 (зарегистрировано в Реестре государственной регистрации нормативных правовых актов под № 27781).</w:t>
      </w:r>
    </w:p>
    <w:bookmarkEnd w:id="155"/>
    <w:bookmarkStart w:name="z139" w:id="1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8 сентября 2022 года № 155 (зарегистрировано в Реестре государственной регистрации нормативных правовых актов под № 29576).</w:t>
      </w:r>
    </w:p>
    <w:bookmarkEnd w:id="156"/>
    <w:bookmarkStart w:name="z140" w:id="1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и дополнения в решение маслихата от 13 августа 2020 года № 397 "Об утверждении Правил оказания социальной помощи, установления размеров и определения перечня отдельных категорий нуждающихся граждан" от 10 апреля 2023 года № 24 (зарегистрировано в Реестре государственной регистрации нормативных правовых актов под № 9976).</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