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e778" w14:textId="f4be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Наурзумского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23 ноября 2023 года № 56. Зарегистрировано в Департаменте юстиции Костанайской области 29 ноября 2023 года № 10095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Наурзумского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Наурзумского районного маслихата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Буревестник Наурзумского района Костанайской области" от 27 ноября 2017 года № 132 (зарегистрированное в Реестре государственной регистрации нормативных правовых актов под № 7360);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Дамдинского сельского округа Наурзумского района Костанайской области" от 27 ноября 2014 года № 254 (зарегистрированное в Реестре государственной регистрации нормативных правовых актов под № 5252);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Карамендинского сельского округа Наурзумского района Костанайской области" от 27 ноября 2014 года № 255 (зарегистрированное в Реестре государственной регистрации нормативных правовых актов под № 5253);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Кожа Наурзумского района Костанайской области" от 27 ноября 2014 года № 256 (зарегистрированное в Реестре государственной регистрации нормативных правовых актов под № 5254);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Раздольное Наурзумского района Костанайской области" от 27 ноября 2014 года № 257 (зарегистрированное в Реестре государственной регистрации нормативных правовых актов под № 5255);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Уленды Наурзумского района Костанайской области" от 27 ноября 2014 года № 258 (зарегистрированное в Реестре государственной регистрации нормативных правовых актов под № 5256);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Шили Наурзумского района Костанайской области" от 27 ноября 2014 года № 259 (зарегистрированное в Реестре государственной регистрации нормативных правовых актов под № 5257);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Шолаксай Наурзумского района Костанайской области" от 27 ноября 2014 года № 260 (зарегистрированное в Реестре государственной регистрации нормативных правовых актов под № 5258);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 внесении изменений в решение маслихата от 27 ноября 2017 года № 132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Буревестник Наурзумского района Костанайской области" от 17 января 2022 года № 92;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 внесении изменений в решение маслихата от 27 ноября 2014 года № 254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Дамдинского сельского округа Наурзумского района Костанайской области" от 17 января 2022 года № 93;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 внесении изменений в решение Наурзумского районного маслихата Костанайской области от 27 ноября 2014 года № 255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Карамендинского сельского округа Наурзумского района Костанайской области" от 18 февраля 2022 года № 109;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 внесении изменений в решение маслихата от 27 ноября 2014 года № 256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Кожа Наурзумского района Костанайской области" от 17 января 2022 года № 94;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 внесении изменений в решение маслихата от 27 ноября 2014 года № 257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Раздольное Наурзумского района Костанайской области" от 17 января 2022 года № 96;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 внесении изменений в решение маслихата от 27 ноября 2014 года № 258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Уленды Наурзумского района Костанайской области" от 17 января 2022 года № 95;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 внесении изменений в решение маслихата от 27 ноября 2014 года № 259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Шили Наурзумского района Костанайской области" от 17 января 2022 года № 97;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 внесении изменений в решение маслихата от 27 ноября 2014 года № 260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Шолаксай Наурзумского района Костанайской области" от 17 января 2022 года № 98.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