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b17e" w14:textId="921b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определении размера и порядка оказания жилищной помощи в Федоровском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апреля 2023 года № 10. Зарегистрировано Департаментом юстиции Костанайской области 14 апреля 2023 года № 9953.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Федоровском районе" от 27 ноября 2014 года № 279 (зарегистрировано в Реестре государственной регистрации нормативных правовых актов под № 5247)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