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689d" w14:textId="b196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21 октября 2022 года № 305/4 "Об утверждении государственного образовательного заказа на дошкольное воспитание и обучение, размер родительской платы 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февраля 2023 года № 44/2. Зарегистрировано Департаментом юстиции Павлодарской области 28 февраля 2023 года № 7312. Утратило силу постановлением акимата Павлодарской области от 8 июня 2023 года № 129/3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08.06.2023 </w:t>
      </w:r>
      <w:r>
        <w:rPr>
          <w:rFonts w:ascii="Times New Roman"/>
          <w:b w:val="false"/>
          <w:i w:val="false"/>
          <w:color w:val="ff0000"/>
          <w:sz w:val="28"/>
        </w:rPr>
        <w:t>№ 129/3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Павлодарской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21 октября 2022 года № 305/4 "Об утверждении государственного образовательного заказа на дошкольное воспитание и обучение, размер родительской платы в Павлодарской области" (зарегистрировано в Реестре государственной регистрации нормативных правовых актов за № 30344)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села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"Ольгинский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26"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27"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№28"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и детский сад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(от 0 до 3-х лет/от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(от 0 до 3-х лет/ от 3-х до 6-ти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