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413d" w14:textId="d534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 сфере агропромышленного комплекса по Павлодарской области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февраля 2023 года № 46/2. Зарегистрировано Департаментом юстиции Павлодарской области 2 марта 2023 года № 7313.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 акимат Павлодарской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Павлодарской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нормативы субсидий на удешевление стоимости затрат на корма маточному поголовью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Павлодарской области Батыргужинова С.Б.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постановлений акимата Павлодарской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331/4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 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из местного 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2 073 519,8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 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***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58 919 709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2 651 386,905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2 655 115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79 653,45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3 885 265,535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 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2023 года) :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11 220 655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33 661,965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58 663,965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 ***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затрат на корма маточному поголовью сельскохозяйственных животных 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 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1 670 895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из республиканского бюджета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 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278 097,9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Двуполое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 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703 148,49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19 497 162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877 372,29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6 769 668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203 090,04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3 283 714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65 674,28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1 909 770,7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2 295 087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по заявкам, поступившим в резерв (лист ожидания), выплата субсидий осуществляется по очередности согласно дате и времени поступления заявок, при выделении дополнительных бюджетных средств в следующем финансовом году на основании утвержденного постановления местного исполнительного органа (услугодателя), с объемами субсидий по направлениям субсидирования.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до 20 декабря 2022 года включительно норматив субсидий на удешевление стоимости производства мяса индейки составляет 200 тенге, с 1 января 2023 года действует норматив 100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- согласно примечанию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развития племенного животноводства, повышения продуктивности и качества продукции животноводства, утвержденным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согласно утвержденным нормативам, а в случае превышения утвержденного норматива половины стоимости приобретения, то субсидирование осуществляется в размере равной 50% от стоимости приобретения.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100 % от стоимости приобретения, но не более утвержденного норматива.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Павлодарской области от 08.09.2023 № </w:t>
      </w:r>
      <w:r>
        <w:rPr>
          <w:rFonts w:ascii="Times New Roman"/>
          <w:b w:val="false"/>
          <w:i w:val="false"/>
          <w:color w:val="ff0000"/>
          <w:sz w:val="28"/>
        </w:rPr>
        <w:t>220/3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 молочного и молочно-мясного направления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Павлодарской области от 08.09.2023 № </w:t>
      </w:r>
      <w:r>
        <w:rPr>
          <w:rFonts w:ascii="Times New Roman"/>
          <w:b w:val="false"/>
          <w:i w:val="false"/>
          <w:color w:val="ff0000"/>
          <w:sz w:val="28"/>
        </w:rPr>
        <w:t>220/3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ИСС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маточного поголовья в ИБСПР и ИСЖ на момент подачи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15 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18 месяцев) не менее 600 голов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от 1 и выше голов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овец/коз (старше 12 месяцев) от 1 и выше голов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– информационная система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- информационная база селекционной и племенной работы.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