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d7b3" w14:textId="649d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11 июля 2022 года № 197/2 "Об установлении водоохранных зон и полос водных объектов Павлодарской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марта 2023 года № 51/2. Зарегистрировано Департаментом юстиции Павлодарской области 5 апреля 2023 года № 7314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июля 2022 года № 197/2 "Об установлении водоохранных зон и полос водных объектов Павлодарской области и режима их хозяйственного использования" (зарегистрировано в реестре государственной регистрации нормативных правовых актов за № 28834)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"Ертисская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экологии, геологии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санитарно-эпидемиологического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Павлодарской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земельных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Павлодарской области"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4293-5785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Павлодара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105-14290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216-8232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Ертис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67-12332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45-11595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51-14002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Биржанколь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