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07031" w14:textId="16070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и норм субсидий на пестициды, биоагенты (энтомофаги), а также объемов бюджетных средств на субсидирование пестицидов, биоагентов (энтомофагов)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20 апреля 2023 года № 89/2. Зарегистрировано Департаментом юстиции Павлодарской области 20 апреля 2023 года № 7327.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78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повышения урожайности и качества продукции растениеводства,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за № 20209),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и нормы субсидий на пестициды, биоагенты (энтомофаги) на 2023 год согласно приложению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объемы бюджетных средств на субсидирование пестицидов, биоагентов (энтомофагов) на 2023 год в размере 2 669 102 000 (два миллиарда шестьсот шестьдесят девять миллионов сто две тысячи)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Павлодарской области от 20.12.2023 </w:t>
      </w:r>
      <w:r>
        <w:rPr>
          <w:rFonts w:ascii="Times New Roman"/>
          <w:b w:val="false"/>
          <w:i w:val="false"/>
          <w:color w:val="000000"/>
          <w:sz w:val="28"/>
        </w:rPr>
        <w:t>№ 335/4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Павлодарской области" в установленном законодательством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Павлодарской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пестицидов, биоагентов (энтомофагов) и нормы субсидий на 1 литр (килограмм, грамм, штук) пестицидов, биоагентов (энтомофагов)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постановлением акимата Павлодарской области от 20.12.2023 </w:t>
      </w:r>
      <w:r>
        <w:rPr>
          <w:rFonts w:ascii="Times New Roman"/>
          <w:b w:val="false"/>
          <w:i w:val="false"/>
          <w:color w:val="ff0000"/>
          <w:sz w:val="28"/>
        </w:rPr>
        <w:t>№ 335/4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Действующее вещество по группам пестицидов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(литр, килограмм, грамм, штук)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на 1 литр (килограмм, грамм, штук) пестицидов, биоагентов (энтомофагов)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Экстра,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Диамин, 72%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Стриг, 72%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2,4-Д, 72%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Фанат,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Дайовид, 72%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Нанкина,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Аминспрей,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722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Корсо, 72%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860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860,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960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2 571,60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Эферон-голд,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кислоты, 344 грамм на литр + дикамба,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Дуо,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552 грамм на литр + дикамба,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Брэмбо,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905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Ниофир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2,4-Д кислоты в виде эфира, 905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Эфир,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905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Эфион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кислота в виде сложного 2-этилгексилового эфира, 410 грамм на литр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флорасулам, 7,4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Прима,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500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850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Тауэрспрей, 85%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эмульгируемый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в виде малолетучих эфиров, 500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клопиралида, 500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300 грамм на 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флорасулам, 3,7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420 грамм на 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+ 2-этилгексиловый эфир дикамбы кислоты, 60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564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564 грамм на 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метсульфурон-метил, 600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Эламет, заводская бинарная упаковка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564 грамм на килограмм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триасульфурон, 750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Биатлон, заводская бинарная упаковка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Д-Армон-Эфир, 72%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концентрат коллоидного раствора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диметиламинной соли, 344 грамм на литр + дикамбы кислота в виде диметиламинной соли, 120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410 грамм на литр + клопиралид, 40 грамм на 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виде сложных 2-этилгексиловых эфиров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 на литр МЦПА кислоты, в виде диметиламинной, калиевой и натриевой солей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Момус,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Ессенливер,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Форте 757,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Фухуа Глифосат 757,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Ланс, водный раствор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грамм на килограмм + флорасулам, 150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Ланцелот 450, водно-диспергируемые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Бенагро,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Галаксифоп-р-метил, 108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Галокс Супер 108,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104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Галоксифоп-р-метил, 240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 240,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Форте,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520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520,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Сонраунд, 48%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Ридаут,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Вихрь,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Стирап, 45%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Глифосата кислота в виде калиевой соли, 480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 на литр (калийная соль)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*Ураган Форте 500, водный раствор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Энтоглифос, 50% водный раствор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*Тачдаун 500, водный раствор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Глифосата кислота в виде калийной соли, 600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Калийная соль глифосата, 690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Жойқын Мега, 60%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Глифосат-голд,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Гранд Экстра 540, водный раствор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Cotem XL,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калийная соль, 540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Базука, водный раствор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Аргумент Стар,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Аристократ Супер,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изопропиламинной и калийной солей, 540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Икстрим,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Монолит,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560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Ардглиф,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747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Экстра, 75%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Баста, 15%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кислоты, 360 грамм на литр + хлорсульфурон кислоты,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 на литр + 2,4 Д, 357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2 618,31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Дабспрей,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Дианат, 48%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Рейнвел,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кислота в виде диметиламинной соли, 480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Мономакс, водный раствор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грамм на килограмм + метсульфурон-метил,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 на килограмм + триасульфурон, 41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8 158,75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Диметиламинная соль 2,4-Д, 357 грамм на литр + дикамба, 124 грамм на 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Антал,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МЦПА, 750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Эталон,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Циклон,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 на литр + имазапир, 15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Диома,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 на литр + имазапир, 7,5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2,4%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Легомин, 4%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водно-суспензионный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Листего Про 050,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8 843,75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водно-гликолевый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Агура, 10% водный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Пивот, 10%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Ессентапир, 10%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 на килограмм + хлоримурон-этил,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40 714,29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Йодосульфурон-метил-натрия, 11,3 грамм на килограмм +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тиенкарбазон-метил, 22,5 грамм на килограмм + мефенпир-диэтил-антидот, 135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10 922,90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Йодосульфурон-метил-натрия, 25 грамм на литр + амидосульфурон, 100 грамм на литр + мефенпир-диэтил-антидот, 250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Амида, масляная дисперсия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Шедоу,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Цензор Макс, масляный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116,2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 на литр + галоксифоп-п-метил, 80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Квикстеп, концентрат эмульсии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Суприм,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Катрос,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Спринт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Талисман,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Дагон,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 на литр + клоквинтоцет-мексил (антидот), 60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масляно-водная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Стазис,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Клодимакс,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 Пик,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 на литр + клоквинтоцет-мексил,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 на литр + флуроксипир, 15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6 018,60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Сэнтиум,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Шанстрел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Клопиралида в виде 2-эитлгексилового эфира, 450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Эфилон,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Сонхус,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 на литр + никосульфурон, 30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Гавань Плюс, масляная дисперсия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Бестутакс,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230 грамм на килограмм + мезотрион,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 на литр + измазамокс, 25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Прима, 96%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Лазурит Супер, концентрат наноэмульсии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9 332,15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Линкор, концентрат суспензии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Ультра,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Карбузин, 70% смачивающийся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Лазурит, смачивающийся порошок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Ессенсекор, 70%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750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125 грамм на килограмм + трибенурон-метил, 625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300 грамм на килограмм + трибенурон-метил,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391 грамм на килограмм + трибенурон-метил,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Премиум,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600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Лидер, смачивающийся порошок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Родар, 60%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Хазна, 60%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Страж,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Канцлер,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Метсумет,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 60,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Метсульфурон-метил, 390 грамм на килограмм + трибенурон-метил,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грамм на килограмм + амидосульфурон, 100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Кассар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500 грамм на килограмм + амидосульфурон,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500 грамм на литр + клопиралид, 100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 на килограмм + тифенсульфурон-метил,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66 964,29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Никосульфурон, 700 грамм на килограмм + тифенсульфурон-метил,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Готрил, 24%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480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480,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Стоп, 33%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Старт, 35%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Талант,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150 грамм на литр + МЦПА, 350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6 294,65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 на литр + клоквинтоцет-мексил (антидот),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 на литр + клоквинтосет-мексила (антидот),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Пиноксаден, 50 грамм на литр + клоквинтоцет-мексил (антидот),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Пироксулам, 45 грамм на литр + клоквинтоцет-мексил-антидот,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Мерит 45, масляная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Претилахлор, 300 грамм на литр + пирибензоксим, 20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6 484,82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Гамбит,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водорастворимый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Римус, 25%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Титус, 25%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Римкорн,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Шантус,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99 528,50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 312,5 грамм на литр + тербутилазин 187,5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Ирвин,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Стаут,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960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 Голд 960,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Душанс,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Мачете,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 на килограмм + метсульфурон-метил,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Дуо, сухая текучая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 Дуо,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545 грамм на килограмм + метсульфурон-метила, 164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водорастворимые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750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Алсион,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Аллерт,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563 грамм на килограмм + флорасулам,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52 232,15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Москит Премиум,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Аграстар, водно-диспергируемые гранулы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Галлантный, 75%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Громстор, 75%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Мустанг, 75%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Сальво,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Маджестик,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Трибин 750,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Премиум,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Гринстар Голд,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 на литр + клоквинтоцет-мексил (антидот),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69 грамм на литр + мефенпир-диэтил (антидот),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Витязь,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Супер, 7,5%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Злакосупер, 7,5%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Пума-супер, 7,5%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Супер,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 на литр + клодинафоп-пропаргил, 90 грамм на литр + клоквинтоцет-мексил, 72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 на литр + феноксапроп-п-этил, 50 грамм на литр + клоквинтоцет-мексил, 25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Про,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 на литр + (антидот), 27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100 грамм на литр + мефенпир-диэтил (антидот),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Супер 100,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100 грамм на литр + фенклоразол-этил (антидот),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110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 на литр + мефенпир-диэтил (антидот),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Проксимус,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Голд 120,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120 грамм на литр + фенклоразол-этил (антидот),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Супер, 12%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 на литр + клохинтоцет-мексил (антидот),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 на литр + клодинафоп-пропаргил,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грамм на литр + клоквинтоцет-мексил (антидот), 60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Экстра,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 на литр + клодинафоп-пропаргил,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грамм на литр + клоквинтоцет-мексил, 60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Тримикс Комби,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140 грамм на литр + клоквинтоцет-мексил (антидот),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 на литр + клоквинтоцет-мексил (антидот),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140 грамм на литр + фенклоразол-этил (антидот),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 на литр + клоквинтоцет-мексил-антидот,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эмульсия масляно-водная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Плюс,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 на литр + клоквинтоцет-мексил-антидот,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 на литр + клоквинтоцет-мексил (антидот),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Ластик Экстра,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 на литр + клодинафоп-пропаргил,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грамм на литр + мефенпир-диэтил (антидот), 30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 на литр + клодинафоп-пропаргил,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грамм на литр + клоквинтоцет-мексил, (антидот), 40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микрокапсулированная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90 грамм на литр + клодинафоп-пропаргил,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грамм на литр + клоквинтоцет-мексил (антидот), 34,5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Пегас, 13,5% концентрат эмульсии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Фокстрот Экстра, 13,5%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250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Твист,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Форамсульфурон, 31,5 грамм на литр + йодосульфурон-метил-натрия,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 грамм на литр + тиенкарбазон-метил, 10 грамм на литр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ципросульфид-антидот, 15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Майстер Пауэр, масляная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40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Пантера, 4%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Терра, 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масляный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Ессензлак, 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Миура,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4 285,72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Амира,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200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Драгун,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50 грамм на литр + имазамокс, 38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60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333,75 грамм на килограмм + метсульфурон-метил,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3 133,93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Этаметсульфурон-метил, 750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 на литр + десмедифам, 70 грамм на 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фенмедифам, 90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 на литр + десмедифам, 71 грамм на 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фенмедифам, 91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Беташанс Трио,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Ратник,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Этофумезат, 126 грамм на литр + фенмедифам, 63 грамм на литр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десмедифам, 21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Трифлусульфурон-метил, 750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139 821,43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Трифлусульфурон-метил, 500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Каришанс,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эфира, 510 грамм на литр + флуроксипир,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эфира, 410 грамм на литр + флорасулам,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грамм на литр + флуроксопир 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670 грамм на килограмм + тифенсульфурон-метил,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Трибенурон-метил, 375 грамм на килограмм + тифенсульфурон-метил,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Хизалафоп-п-тефурил, 120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 на килограмм + трибенурон-метил,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грамм на литр диквата (дибромида)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*Дикошанс,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в виде сложного 2-этилгексилового эфира, 350 грамм на 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флорасулам, 7,4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 на литр + клодинафоп-пропаргил,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грамм на литр + мефенпир-диэтил, 44 грамм на литр (антидот)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кислоты, 500 грамм на литр + дикват, 35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Аммонийная соль глифосата, 888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35 грамм на литр + квинмерак, 250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11 080,20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770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Дракон, 77%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 на литр + клоквинтоцет-мексил,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Ботакан, 10%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100 грамм на литр + фенхлоразол-этил (антидот),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водно-суспензионный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Митрон,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38 грамм на литр + хлоримурон-этил, 12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150 грамм на литр + фенмедифам, 150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300,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2-этилгексиловый эфир, 452,42 грамм на литр + флорасулам,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сложный 2-этилгексиловый эфир, 300 грамм на литр + флорасулам,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Ламбада,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Октасулам,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(сложный 2-этилгексиловый эфир), 300 грамм на 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флорасулам, 6,25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МПЦА в виде диметиламинной соли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570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 на литр + имазамокс, 23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 Супер,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200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 на литр + никосульфурон, 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 на литр + имазамокс, 22,4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400 грамм на литр + имазамокс, 25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Супер,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 в виде смеси калиевой и натриевой солей, 300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2 245,54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кислота, 300 грамм на 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Трибенурон-метил, 500 грамм на килограмм + тифенсульфурон-метил,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410 грамм на килограмм + тифенсульфурон-метил,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грамм на килограмм + флорасулам, 200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Трибенурон-метил, 310 грамм на килограмм + тифенсульфурон-метил,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грамм на килограмм + флорасулам, 103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Трибьют, водорастворимые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грамм на литр + фенмедифам, 100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960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Фроласуам, 7,4 грамм на литр + изооктил, 2,4-Д дихлорфеноксиуксусной кислоты, 540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Экскалибур,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200 грамм на литр + клоквинтоцет-мексил (антидот),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 на литр + клоквинтоцет-мексил (антидот),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Барыс Форте,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Клопиралид, 500 грамм на килограмм + амидосульфурон,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 на килограмм + амидосульфурон, 200 грамм на килограмм + метсульфурон-метил, 50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600 грамм на килограмм + метсульфурон-метил,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367 грамм на литр + клопиралид, 124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 на килограмм + амидосульфурон, 250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концентрат наноэмульсии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Трибенурон-метил, 450 грамм на килограмм + амидосульфурон,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грамм на килограмм + флорасулам, 90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Амидосульфурон, 350 грамм на килограмм + тифенсульфурон,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грамм на килограмм + метсульфурон-метил, 50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170 грамм на литр + клодинафоп-прапаргил,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48,5 грамм на литр + клоквинтоцет-мексил (антидот), 57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139 285,50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грамм на килограмм + имазапир, 150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137 грамм на литр + хизалафоп-п-этил, 73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140 грамм на литр + хизалафоп-п-этил, 70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Эволюшн,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80 грамм на литр + тиенкарбазон-метил,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грамм на литр + мефенпир-диэтил (антидот), 30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Велосити Супер,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грамм на литр + МЦПА, 200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 по натриевой соли, 700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Космик Турбо, водорастворимые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кислоты, 630 грамм на литр (2,4-Д этилгексиловый эфир, 470 грамм на литр) + 2,4-Д кислоты, 160 грамм на литр (диметилалкил-аминная соль)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23 грамм на литр + клоквинтоцет-мексил (антидот),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6 053,40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120 грамм на литр + клоквинтоцет-мексил (антидот),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Лайт,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Йодосульфурон-метил-натрий, 5 грамм на литр + 2,4-Д-2-этилгексил,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грамм на литр + мефенпир-диэтил (антидот), 25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Мушкет Плюс, масляная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13,33 грамм на литр + цигалофоп-бутил, 100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Топшот 113,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Флорпирауксифен-бензил, 12,5 грамм на литр + пеноксулам, 20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Баксига, масляная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Римсульфурон, 23 грамм на килограмм + никосульфурон,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грамм на килограмм + дикамба кислоты, 550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35 грамм на килограмм + никосульфурон, 120 грамм на килограмм + мезотрион, 370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267 грамм на литр + пиклорама, 67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Круцифер,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 на литр + пиклорам, 75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Галион,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Квизалофоп-п-тефурил, 40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Лемур,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Мезосульфурон, 30 грамм на килограмм + йодосульфурон-метил-натрий,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грамм на килограмм + мефенпир-диэтил (антидот), 90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2-этил-гексилового эфира, 300 грамм на 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флорасулам, 5,35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410 грамм на литр + флорасулам, 15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Супер,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(сложный 2-этилгексиловый эфир), 410 грамм на 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флорасулам, 15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Прайм,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 на 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пиклорам, 37,5 грамм на литр + флорасулам, 10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Форте,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50 грамм на литр + имазапир, 20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натрия, 400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90 грамм на литр + клодинафоп-пропаргил,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грамм на литр + клоквинтоцет-мексил (антидот), 60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Орикс,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150 грамм на литр + никосульфурон, 60 грамм на 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тифенсульфурон-метил, 11,25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Суперкорн, масляная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Бромоксинил, 100 грамм на литр + 2,4-Д кислоты в виде сложного эфира,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 на литр + фенхлоразол-этил (антидот),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Эверест, 70%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Трибенурон-метил, 359 грамм на килограмм + метсульфурон-метил,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Эдванс 2.0, водно-диспергируемые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 на литр + хизалофоп-п-этил, 45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Гейзер, концентрат коллоидного раствора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 грамм на литр + флорасулам, 3,6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Никосульфурон, 650 грамм на килограмм + тефилсульфурон-метил,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грамм на килограмм + флорасулам, 40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Крейцер, водно-диспергируемые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Д кислота в виде сложного эфира, 440 грамм на литр + карфентразон-этил, 20 грамм на литр + флуросипир, 40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(малолетучие эфиры С7-С9), 550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Ацифлуорфен, 320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Пропизахлор, 720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 Про,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Бенито,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в виде 2-этилгексилового эфира, 90 грамм на литр + имазамокс, 40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Илион,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100 грамм на литр + флорасулам, 2,5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 на литр + кломазон, 30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Пропонит Дуо,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75 грамм на литр + мефенпир-диэтил (антидот),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 Супер, 7,5%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кислота (сложный 2-этилгексиловый эфир), 418 грамм на литр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флорасулама, 12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Фло,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Флорасулам, 104 грамм на килограмм + трибенурон-метила,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Статус Гранд, водно-диспергируемые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375 грамм на литр + тербутилазин, 125 грамм на 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мезотрион, 37,5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Форсаж,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Тербутилазин, 250 грамм на литр + 2,4-Д кислота в виде сложного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2-этилгексилового эфира, 80 грамм на литр + никосульфурон,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Корнеги,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230 грамм на литр + пираклостробин, 115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Пилартеп,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Флутриафола, 800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 на литр + тебуконазол, 200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концентрат коллоидного раствора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Самурык 400, концентрат коллоидного раствора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Титан Дуо, концентрат коллоидного раствора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Тандем Pro, концентрат коллоидного раствора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Протект,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грамм на литр + метконазол, 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Баклер,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Пропикон, концентрат эмульсии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 на литр + эпоксиконазол, 187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грамм на литр + карбендазим, 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грамм на литр + тебуконазол, 148 грамм на 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протиоканазол, 53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Триафол, 25%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 на литр + ципроконазол, 80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Суперстар,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Мэджик,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 на литр + пропиконазол, 100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Плюс,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 на литр + флутриафол, 75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Фокус,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 на литр + эпоксиконазол, 62,5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12,5%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Раст, суспоэмульсия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100 грамм на литр + карбендазим, 300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Феразим Грин,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 на литр + ципроконазол, 80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 на литр + бензовиндифлупир, 40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Элатус Эйс 290,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10 044,65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 на литр + тебуконазол, 200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 на литр + эпоксиконазол, 160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15 182,15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 на литр + тебуконазол, 167 грамм на 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триадименол, 43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 на литр + тебуконазол, 317 грамм на 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флутриафол, 93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Триактив,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грамм на литр + тебуконазол, 400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грамм на литр + тебуконазол, 167 грамм на 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триадименол, 43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грамм на литр + флутриафол, 117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 на литр + флутриафол, 78 грамм на 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клотианидин, 73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грамм на литр + тебуконазол, 160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грамм на литр + тебуконазол, 250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Ципроканазол, 300 грамм на литр + тебуканазол, 40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 Голд,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грамм на литр + тиофанат-метил, 300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Пиксель,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 на литр + тебуконазол, 210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грамм на литр + эпоксиконазол, 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Пикстар, суспензионная эмульсия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37,5 грамм на литр + метконазол, 27,5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Осирис, 6,5%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240 грамм на литр + ципроконазол, 160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Ракурс,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125 грамм на литр + триадимефон, 100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 Аэро,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Энтоликур, 22,5%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Зимошанс,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41,6 грамм на литр + пираклостробин, 66,6 грамм на 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флуксапироксад, 41,6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Цериакас Плюс,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300 грамм на литр + азоксистробина, 100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Пропиконазола, 140 грамм на литр + тебуконазола, 140 грамм на 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эпоксиконазола, 72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125 грамм на литр + азоксистробин, 100 грамм на 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ципроконазол, 30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80 грамм на литр + тебуконазол, 160 грамм на 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ципроконазол, 80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Трио,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Родентициды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Флокумафен, 0,05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Шторм, 0,005% восковые брикеты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Фостиазат, 100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Нематорин 10,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**Каратэ 050,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***Ахиллес,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 Эдванс,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Далатэ, 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Нандор,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Инсектор,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250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Ганимед,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Хлоранантранилипрол, 100 грамм на литр + лямбда-цигалотрин,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Амплиго 15, масляный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17 979,80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Танрек, водорастворимый концентрат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Имидаклоприд, 150 грамм на литр + лямбда-цигалотрин,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 Плюс,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210 грамм на литр + бета-цифлутрин, 90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 на литр + бифентрин, 20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Пирелли,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Малатион, 570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2 598,22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200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масляно-водный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Борнео, масляно-водный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300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Корвус,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 на литр + имидаклоприд, 100 грамм на 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клотианидин, 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117 грамм на литр + тиаметоксам, 147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Флейм,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 на литр + дифлубензурон, 120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Рейв,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106 грамм на литр + ацетамиприд, 115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Купол Экстра,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240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водно-суспензионный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8 424,11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Геркулес,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Дифуз,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Дессенлин,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Рогор-С,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Биммер,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Элистер,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300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 30,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Пиримифос-метил, 500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Камелот,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Апис,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Тейя,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Аспид,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Флэкс Эксперт,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Агроцип,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Фаскорд,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Тиаметоксам, 57 грамм на литр + имидаклоприд, 210 грамм на литр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лямбда-цигалотрин, 105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Интеграл,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 на литр + лямбда-цигалотрин, 106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Тиаметрин,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Готика,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700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Мекар,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 на килограмм + луфенурон, 400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 Фит 450,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23 406,25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Саррендер,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Флубендиамид, 480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 на литр + гамма-цигалотрин, 6,4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750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300 грамм на литр + лямбда-цигалотрин, 15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 315,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Акарин, 3,6%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Тимамектин, 3,6%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растворимый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Голдплан, 20% водорастворимый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Достык,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400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******Якудза, водно-диспергируемые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 на литр + лямбда-цигалатрин, 150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грамм на литр + бета-циперметрин, 40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 на литр + альфа-циперметрин, 120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Эсперо, концентрат суспензии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 на литр + циперметрин, 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Коуин, концентрат эмульсии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Кардинал,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Шаман,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Елнур-Д,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Олрайт, 57%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Клотианидин, 145 грамм на литр + лямбда-цигалотрин, 135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Пиларклотрин ZC,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Гамма-цигалотрин, 60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микрокапсулированная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Тефлубензурон, 150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Номолт, 15%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480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 на литр + абамектин, 11,4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грамм на литр + дельтаметрин, 10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грамм на литр + имидаклоприд, 120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Бета-циперметрин, 100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Оникс, 10% водная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Луфенурон, 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Матч 050,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Гамбей,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Тореадор Экстра,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100 грамм на литр + лямбда-цигалатрин, 100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Органза,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100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Беневия,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51 208,20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200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Веримарк,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Алюминия фосфид, 560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Макстомин, таблетки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500 грамм на литр + луфенурон, 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Ронфос,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Биопрепараты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Ламинарин, 45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Вациплант, текучая паста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Фитобактериомицин-комплекс стрептотрициновых антибиотиков, БА-120000 ЕА/миллилитров, 32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Фитолавин,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2 571,36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Биоагенты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Макролофус (Macrolophus pygmaeus)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Трихограмма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препараты, имеющие государственную регистрацию двойного назначения и используемые, как гербицид и десикант;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препараты, имеющие государственную регистрацию двойного назначения и используемые, как инсектицид и как препараты, разрешенные для применения против вредителей запасов в складских помещениях товаропроизводителей сельскохозяйственной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имеющие государственную регистрацию двойного назначения и используемые, как инсектицид и как препараты, разрешенные для применения против вредителей запасов на предприятиях в системе хлебопродуктов;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препараты, имеющие государственную регистрацию тройного назначения и используемые, как инсектицид и как препараты, разрешенные для применения против вредителей запасов в складских помещениях товаропроизводителей сельскохозяйственной продукции и против вредителей запасов на предприятиях в системе хлебопродуктов;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препараты, имеющие государственную регистрацию двойного назначения и используемые, как инсектицид и фунгицид;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 препараты, имеющие государственную регистрацию двойного назначения и используемые, как инсектицид и препарат для предпосевной обработки.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