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e6e8" w14:textId="c5fe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апреля 2023 года № 13/2. Зарегистрировано Департаментом юстиции Павлодарской области 2 мая 2023 года № 7332.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автомобильных сообщений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11.04.2024 </w:t>
      </w:r>
      <w:r>
        <w:rPr>
          <w:rFonts w:ascii="Times New Roman"/>
          <w:b w:val="false"/>
          <w:i w:val="false"/>
          <w:color w:val="ff0000"/>
          <w:sz w:val="28"/>
        </w:rPr>
        <w:t>№ 120/11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 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 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"Авторемонтный завод" - остановка "Поликлиника № 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"Конечная маршрута № 157" - остановка "Железнодорожников";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"Лыжная база" - остановка "5-я автодорога "Северный промышленный район";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"Вторчермет"; остановка "Бассейн Олимпийского резерва" - остановка "Железнодорожный посҰлок"; остановка "АЦТО" (Автомобильный центр технического обслуживания) - остановка "Железнодорожный вокзал";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"Горводоканал" - остановка "поселок Железнодорожников";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"АЦТО" (Автомобильный центр технического обслуживания) - остановка "Лыжная база";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"АЦТО" (Автомобильный центр технического обслуживания) - остановка "Ак.Чокина" - остановка "Лыжная база";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"Ладожская" - остановка "Прибрежный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"Зеленстрой" - остановка "станция Южная"; остановка "Ладожская" - остановка "Инфекционный центр Павлодарской областной больницы имени Г.Султанова".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– остановка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"Районная отопительная котельная 2 Аксуского завода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- остановка "Больничная"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"Старая Баня" - остановка "Лицей" - остановка "Аксуский завод ферросплавов";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"Амангельды"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"Южная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Айнаколь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Уштерек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"22 микрорайон" - остановка "Горно-ремонтные мастерские";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"Горно-ремонтные мастерские"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"Экибастузтеплоэнерго" - остановка "Экибастузтеплоэнерго"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"Вагонное депо" - остановка "Проммашкомплект";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"Московская" - остановка "Московская"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"Торговый дом "Дария" – остановка "Торговый дом "Дария"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- посҰлок Солнечный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 - город Экибастуз - село Байет;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 - город Экибастуз - село Атыгай;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– мавзолей Машхур Жусупа Копеева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Алькея Маргулана - город Экибастуз - село имени Алькея Маргулана;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город-дачи "городские очистные" - дачи "Надежда"; город-дачи - "Союз".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 - село Карабузау - село Актогай;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 - село Актогай - село Отес;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 - село Актогай - село Караой;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"Актогайское районное предприятие электрических сетей села Актогай" - остановка "Средняя общеобразовательная школа имени Абая села Актогай" - остановка "Актогайское районное предприятие электрических сетей села Актогай".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посҰлок Майкаин - село Баянаул - посҰлок Майкаин;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Жумат Шанин - село Баянаул - село Жумат Шанин;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 - село Баянаул - село Узынбулак;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- село Баянаул - село Жанажол;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 - село Баянаул - село Каратомар;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 - село Баянаул - село Аксан.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 - село Иртышск - село Кызылкак;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Иртышск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 - село Иртышск - село Караагаш.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- село Железинка - село Озерное;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- село Железинка - село Михайловка;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- село Железинка - село Лесное.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 - село Коктобе - село Акшиман.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 - село Ынталы - село Теренколь;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 - остановка "Песчанский ремонтно-механический завод" - село Песчаное;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- село Теренколь - село Первомайское.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- город Павлодар - село Жамбыл;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Новоямышево;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 - село Шакат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Шанды - село Коктобе;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Даниловка - село Максимовка;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 - город Павлодар.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Коскудук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- село Шарбакты.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 - город Павлодар - село Галицкое;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Кызылжар- город Павлодар - село Кызылжар;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 - город Павлодар - село Щербакты;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 - село Теренколь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 - город Павлодар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посҰлок Майкаин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Большой Акжар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 (Покровка)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Урлютюбе - город Павлодар - село Урлютюбе;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- город Павлодар - село Михайловка;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Майкаин - город Павлодар - посҰлок Майкаин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город Экибастуз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Теренколь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город Павлодар - село Коктобе;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 - город Павлодар - село Песчаное;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 - город Павлодар - село Теренколь;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 - город Павлодар - село Каратай;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Баянаул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город Экибастуз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 - город Павлодар - село Шалдай;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город Павлодар - село Железинка;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город Павлодар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город Павлодар - село Шоктал;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- город Павлодар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 - город Павлодар - село Александровка;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 - город Павлодар - село Церковное;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город Павлодар - село Актогай - село Барлыбай.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