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4279c" w14:textId="bf427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областного маслихата от 22 ноября 2017 года № 168/17 "Об утверждении положения о награждении Почетной грамотой Павлодарской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27 июня 2023 года № 42/3. Зарегистрировано Департаментом юстиции Павлодарской области 30 июня 2023 года № 7367-14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"Об утверждении положения о награждении Почетной грамотой Павлодарской области" от 22 ноября 2017 года № 168/17 (зарегистрированное в Реестре государственной регистрации нормативных правовых актов за № 5721)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 наградном листе установленного образца излагаются данные, характеризующие личность награждаемого, общий трудовой стаж работы в отрасли и в данном коллективе, его конкретные заслуги, сведения об эффективности и качестве работы.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Наградной лист подписывается руководителем предприятия, организации, учреждения, государственного органа.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Решение о награждении Почетной грамотой Павлодарской области принимается на сессии соответствующего маслихата Павлодарской области по представлению председателя Павлодарского областного маслихата и акима Павлодарской области.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Почетная Грамота подписывается председателем областного маслихата и акимом Павлодарской области.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Вручение Почетной грамоты Павлодарской области проводится в торжественной обстановке, председателем Павлодарского областного маслихата и акимом Павлодарской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Поступившие документы для предварительного рассмотрения и подготовки предложений по награждению Почетной грамотой Павлодарской области направляются в постоянную комиссию по обеспечению прав и законных интересов граждан, представителей малого и среднего бизнеса созданного при маслихате Павлодарской области.".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Теренченко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