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8bb7" w14:textId="7c1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38/3. Зарегистрировано Департаментом юстиции Павлодарской области 30 июня 2023 года № 7369-14.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под № 7274)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раздел "Дополнительно предоставляемые лекарственные средства отдельным категориям граждан Павлодарской области при амбулаторном лечении за счет средств областного бюджета" дополнить строками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"Анакинра", раствор для подкожного введения гражданам с заболеванием Ювенильный идиопатический артрит;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"Даратумумаб", раствор для подкожного введения гражданам с заболеванием Множественные миеломы.".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