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04477" w14:textId="d6044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пользование водными ресурсами из поверхностных источников по Павлодарской области на 2023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27 июня 2023 года № 32/3. Зарегистрировано Департаментом юстиции Павлодарской области 30 июня 2023 года № 7370-14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38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Казахстан, со </w:t>
      </w:r>
      <w:r>
        <w:rPr>
          <w:rFonts w:ascii="Times New Roman"/>
          <w:b w:val="false"/>
          <w:i w:val="false"/>
          <w:color w:val="000000"/>
          <w:sz w:val="28"/>
        </w:rPr>
        <w:t>статьей 569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пользование водными ресурсами из поверхностных источников по Павлодарской области на 2023 год согласно приложению к настоящему решению.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Теренченко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июня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водными ресурсами из поверхностных источников по Павлодарской области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специального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платы,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Жилищно-эксплуатационные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189,81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включая теплоэнергетику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Прудовые хозяйства, осуществляющие забор воды из водных источников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кубических метров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транспорт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1000 тонна километр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