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f087" w14:textId="7d8f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Павлодарской области от 6 апреля 2023 года № 83/2 "Об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октября 2023 года № 247/3. Зарегистрировано в Департаменте юстиции Павлодарской области 10 октября 2023 года № 7400-14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апреля 2023 года № 83/2 "Об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2023 год" (зарегистрировано в Государственном реестре нормативных правовых актов Республики Казахстан за № 179507)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K2О-50, SO3-52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Ca-0,8,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дополнить строками, порядковые номера 504, 505, 506, 507, 508, 509, 510, 511, 512, 513 и 514,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P2O5-8%, K2O-16%, 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аминокислота-50%,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VIGOR/ Текамин Вигор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водорослей-16,0%, органические вещества-7,0%, азот (N)-0,1%, фосфор (P2O5)-0,2%, калий (К2O5)-2,5%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