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116da" w14:textId="2e116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Павлодарского областного маслихата от 27 апреля 2023 года № 13/2 "Об определении перечня социально значимых автомобильных сообщений по Павлодарской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Павлодарского областного маслихата от 30 ноября 2023 года № 89/6. Зарегистрировано в Департаменте юстиции Павлодарской области 5 декабря 2023 года № 7434-14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Павлодарский областной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областного маслихата "Об определении перечня социально значимых автомобильных сообщений по Павлодарской области" от 27 апреля 2023 года № 13/2 (зарегистрировано в Реестре государственной регистрации нормативных правовых актов под № 7332)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Павлодарского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Теренченко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89/6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апреля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социально значимых автомобильных сообщений по Павлодарской области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и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маршрутов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"Бассейн Олимпийского резерва" - остановка "Сад Северный";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"Гагарина" - остановка "Сад Восточный";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"Прибрежный" - остановка "село Кенжеколь";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"Железнодорожный вокзал города Павлодара" - остановка "Аэропорт";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"Садоводство КлҰн" - остановка "Бассейн Олимпийского резерва";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"посҰлок Ленинский" - остановка "Железнодорожный вокзал города Павлодара";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"Прибрежный" - остановка "Сад Мелиоратор";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"село Жетекши" - остановка "Железнодорожный вокзал города Павлодара";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"Железнодорожников" - остановка "Железнодорожный вокзал города Павлодара";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"село Павлодарское" - остановка "Железнодорожный вокзал города Павлодара";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"село Мойылды" - остановка "Железнодорожный вокзал города Павлодара";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"Жана аул" - остановка "улица Архангельская";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"село Кенжеколь" - остановка "Железнодорожный вокзал города Павлодара";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"Железнодорожный вокзал города Павлодара" - остановка "Садоводство Дружба";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"Поликлиника № 4" - остановка "Сад Северный";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"Железнодорожный вокзал города Павлодара" - остановка "Ладожская";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"Элеватор" - остановка "Зеленстрой";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"Прибрежный" - остановка "Железнодорожный вокзал города Павлодара" - остановка "Сад Металлург";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"Ажар" - остановка "Сад Нефтяник";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"Прибрежный" - остановка "Центральный универсальный магазин" - остановка "Сад Металлург";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"Прибрежный" - остановка "Станция Южная";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"Авторемонтный завод" - остановка "Поликлиника № 4";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"Конечная маршрута № 157" - остановка "Железнодорожников";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остановка "Лыжная база" - остановка "5-я автодорога "Северный промышленный район";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"Поликлиника № 4" - остановка "Вторчермет"; остановка "Бассейн Олимпийского резерва" - остановка "Железнодорожный посҰлок"; остановка "АЦТО" (Автомобильный центр технического обслуживания) - остановка "Железнодорожный вокзал";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остановка "Горводоканал" - остановка "поселок Железнодорожников";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остановка "АЦТО" (Автомобильный центр технического обслуживания) - остановка "Лыжная база";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остановка "АЦТО" (Автомобильный центр технического обслуживания) - остановка "Ак.Чокина" - остановка "Лыжная база";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"Ладожская" - остановка "Прибрежный микрорайон";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"Зеленстрой" - остановка "станция Южная"; остановка "Ладожская" - остановка "Инфекционный центр Павлодарской областной больницы имени Г.Султанова".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"Железнодорожный вокзал" - остановка "Старая баня";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"Железнодорожный вокзал" - остановка "Северная проходная Акционерного общества "Евроазиатская энергетическая корпорация";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"Аксуская центральная больница" - остановка "Садоводство "Ягодка";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"Аксуская центральная больница" - остановка "Водозабор коммунального государственного предприятия "Аксу су арнасы";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"Железнодорожный вокзал" - остановка "Беловка";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"Старая Баня" – остановка "Евроазиатская энергетическая корпорация";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"Железнодорожный вокзал" - остановка "Районная отопительная котельная 2 Аксуского завода ферросплавов";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"Железнодорожный вокзал" - остановка "Аксуский завод ферросплавов";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"Старая Баня" - остановка "Больничная" - остановка "Аксуский завод ферросплавов";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остановка "Старая Баня" - остановка "Лицей" - остановка "Аксуский завод ферросплавов";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"Амангельды" - остановка "Аксуский завод ферросплавов";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"Железнодорожный вокзал" - остановка "Южная проходная Акционерного общества "Евроазиатская энергетическая корпорация";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Аксу - село Курколь - город Аксу;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Аксу - село Сольветка - город Аксу;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Аксу - село Сарышыганак - город Аксу;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Аксу - село Береке - город Аксу;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Аксу - село Акжол - город Аксу;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Аксу - село Айнаколь - город Аксу;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Аксу - село Уштерек - город Аксу.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Экибастуз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"22 микрорайон" - остановка "Горно-ремонтные мастерские";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"Горно-ремонтные мастерские" - остановка "22 микрорайон";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"Экибастузтеплоэнерго" - остановка "Экибастузтеплоэнерго" (маршрут круговой);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"Вагонное депо" - остановка "Проммашкомплект";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"Железнодорожный вокзал города Экибастуз" - остановка "22 микрорайон";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"Железнодорожный вокзал города Экибастуз" - остановка "Вагонное депо";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"Московская" - остановка "Московская" (маршрут круговой);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"Торговый дом "Дария" – остановка "Торговый дом "Дария" (маршрут круговой);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Экибастуз - посҰлок Солнечный - город Экибастуз;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Байет - город Экибастуз - село Байет;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Атыгай - город Экибастуз - село Атыгай;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Экибастуз – мавзолей Машхур Жусупа Копеева - город Экибастуз;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имени Алькея Маргулана - город Экибастуз - село имени Алькея Маргулана;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город-дачи "городские очистные" - дачи "Надежда"; город-дачи - "Союз".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Шолаксор - село Актогай - село Шолаксор;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Барлыбай - село Актогай - село Барлыбай;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Шуга - село Актогай - село Шуга;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Харьковка - село Карабузау - село Актогай;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Отес - село Актогай - село Отес;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Караой - село Актогай - село Караой.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Баянаульский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посҰлок Майкаин - село Баянаул - посҰлок Майкаин;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Жумат Шанин - село Баянаул - село Жумат Шанин;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Узынбулак - село Баянаул - село Узынбулак;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Жанажол - село Баянаул - село Жанажол;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Каратомар - село Баянаул - село Каратомар;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Аксан - село Баянаул - село Аксан.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Кызылкак - село Иртышск - село Кызылкак;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Иртышск остановка "Энергоцентр" - село Кызылжар - село Иртышск;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Кызылагаш - село Иртышск - село Кызылагаш;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Майконыр - село Иртышск - село Майконыр;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Косагаш - село Иртышск - село Косагаш;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Караагаш - село Иртышск - село Караагаш.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Железинский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Железинка - село Моисеевка - село Железинка;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Озерное - село Железинка - село Озерное;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Михайловка - село Железинка - село Михайловка;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Лесное - село Железинка - село Лесное.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Акшиман - село Коктобе - село Акшиман.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Аққулы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Майкарагай - село Аққулы;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Казантай - село Аққулы;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Бескарагай - село Аққулы;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имени Абылхаира Баймульдина - село Аққулы;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Жабаглы - село Аққулы;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Шоктал - село Аққулы.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Тереңкөл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Теренколь - село Ынталы - село Теренколь;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Песчаное - остановка "Песчанский ремонтно-механический завод" - село Песчаное;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Первомайское - село Теренколь - село Первомайское.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Жамбыл - город Павлодар - село Жамбыл;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Ольгинка - город Павлодар - село Ольгинка;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Маралды - город Павлодар - село Маралды;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 - село Зангар - город Павлодар;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 - село Новоямышево;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Богдановка - город Павлодар;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Заозерное - село Шакат - город Павлодар;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 - село Шанды - село Коктобе;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 - село Даниловка - село Максимовка;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Рождественка - город Павлодар.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Дмитриевка - село Конырозек - село Успенка;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Надаровка - село Вознесенка - село Чистополь - село Успенка;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Тимирязево - село Ольховка - село Успенка.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Щербактинский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Шарбакты - село Коскудук - село Сахновка - село Шарбакты;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Шарбакты - село Маралды - село Кольбулак - село Жылы-Булак - село Шарбакты;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Есильбай - село Чигириновка - село Ботабас - село Арбаиген - село Галкино - село Малиновка - село Шарбакты;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Заборовка - село Шарбакты;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Шалдай - село Шарбакты;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Красиловка - село Шарбакты;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Сынтас - село Шарбакты;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Жана-аул - село Шарбакты;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Чушкалы - село Шарбакты;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Орловка - село Шарбакты.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Межрайонный (междугородный внутриобластной)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Галицкое - город Павлодар - село Галицкое;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Кызылжар- город Павлодар - село Кызылжар;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Щербакты - город Павлодар - село Щербакты;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Жанабет - село Теренколь - город Павлодар;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Успенка - город Павлодар - село Успенка;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 - посҰлок Майкаин - город Павлодар;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 - село Большой Акжар - город Павлодар;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Тегистык (Покровка) - город Павлодар;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Урлютюбе - город Павлодар - село Урлютюбе;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Михайловка - город Павлодар - село Михайловка;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посҰлок Майкаин - город Павлодар - посҰлок Майкаин 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Аксу - город Экибастуз - город Аксу;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Бескарагай - село Аққулы - город Павлодар;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 - село Теренколь - город Павлодар;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Коктобе - город Павлодар - село Коктобе;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Песчаное - город Павлодар - село Песчаное;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Теренколь - город Павлодар - село Теренколь;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Каратай - город Павлодар - село Каратай;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 - село Баянаул - город Павлодар;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 - город Экибастуз - город Павлодар.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