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5b9a" w14:textId="d525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Павлодарской области от 20 декабря 2023 года № 336/4 "О внесении дополнения в постановление акимата Павлодарской области от 20 апреля 2023 года № 90/2 "Об утверждении объемов бюджетных средств на субсидирование развития семеноводства по каждой категории субсидируемых семян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декабря 2023 года № 336/4. Зарегистрировано в Департаменте юстиции Павлодарской области 21 декабря 2023 года № 7451-14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апреля 2023 года № 90/2 "Об утверждении объемов бюджетных средств на субсидирование развития семеноводства по каждой категории субсидируемых семян на 2023 год" (зарегистрировано в Государственном реестре нормативных правовых актов Республики Казахстан за № 180071)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