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4ea" w14:textId="324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6 апреля 2023 года № 83/2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2023 года № 334/4. Зарегистрировано в Департаменте юстиции Павлодарской области 21 декабря 2023 года № 7452-14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апреля 2023 года № 83/2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2023 год" (зарегистрировано в Государственном реестре нормативных правовых актов Республики Казахстан за № 179507)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 в размере 2 314 714 000 (два миллиарда триста четырнадцать миллионов семьсот четырнадцать тысяч)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