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f9ad" w14:textId="fd8f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Павлодарской области от 20 апреля 2023 года № 89/2 "Об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декабря 2023 года № 335/4. Зарегистрировано в Департаменте юстиции Павлодарской области 21 декабря 2023 года № 7453-14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апреля 2023 года № 89/2 "Об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год" (зарегистрировано в Государственном реестре нормативных правовых актов Республики Казахстан за № 180019) следующие изменения и дополнений: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нормы субсидий на пестициды, биоагенты (энтомофаги) на 2023 год согласно приложению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бюджетных средств на субсидирование пестицидов, биоагентов (энтомофагов) на 2023 год в размере 2 669 102 000 (два миллиарда шестьсот шестьдесят девять миллионов сто две тысячи)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дополнить строкой 90-1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Мега, 60%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 116-1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